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tabs>
          <w:tab w:val="left" w:pos="4305"/>
        </w:tabs>
        <w:spacing w:line="400" w:lineRule="exact"/>
        <w:rPr>
          <w:rFonts w:hAnsi="宋体"/>
          <w:sz w:val="24"/>
          <w:szCs w:val="24"/>
        </w:rPr>
      </w:pPr>
      <w:bookmarkStart w:id="6" w:name="_GoBack"/>
      <w:bookmarkEnd w:id="6"/>
      <w:bookmarkStart w:id="0" w:name="_Toc438371743"/>
      <w:bookmarkStart w:id="1" w:name="_Toc438371556"/>
      <w:bookmarkStart w:id="2" w:name="_Toc438370521"/>
      <w:bookmarkStart w:id="3" w:name="_Toc438371191"/>
      <w:bookmarkStart w:id="4" w:name="_Toc438371374"/>
      <w:bookmarkStart w:id="5" w:name="_Toc438354292"/>
      <w:r>
        <w:rPr>
          <w:rFonts w:hint="eastAsia"/>
          <w:b/>
          <w:sz w:val="28"/>
          <w:szCs w:val="28"/>
        </w:rPr>
        <w:t>招标公告附件</w:t>
      </w:r>
    </w:p>
    <w:p>
      <w:pPr>
        <w:adjustRightInd w:val="0"/>
        <w:snapToGrid w:val="0"/>
        <w:spacing w:line="480" w:lineRule="auto"/>
        <w:jc w:val="center"/>
        <w:rPr>
          <w:b/>
          <w:sz w:val="28"/>
          <w:szCs w:val="28"/>
        </w:rPr>
      </w:pPr>
      <w:r>
        <w:rPr>
          <w:rFonts w:hint="eastAsia"/>
          <w:b/>
          <w:sz w:val="28"/>
          <w:szCs w:val="28"/>
        </w:rPr>
        <w:t>标项划分表</w:t>
      </w:r>
    </w:p>
    <w:p>
      <w:pPr>
        <w:adjustRightInd w:val="0"/>
        <w:snapToGrid w:val="0"/>
        <w:spacing w:line="480" w:lineRule="auto"/>
        <w:jc w:val="left"/>
        <w:rPr>
          <w:b/>
          <w:bCs/>
          <w:snapToGrid w:val="0"/>
          <w:szCs w:val="21"/>
        </w:rPr>
      </w:pPr>
      <w:r>
        <w:rPr>
          <w:rFonts w:hint="eastAsia"/>
          <w:b/>
          <w:bCs/>
          <w:snapToGrid w:val="0"/>
          <w:szCs w:val="21"/>
        </w:rPr>
        <w:t>（</w:t>
      </w:r>
      <w:r>
        <w:rPr>
          <w:b/>
          <w:bCs/>
          <w:snapToGrid w:val="0"/>
          <w:szCs w:val="21"/>
        </w:rPr>
        <w:t>1</w:t>
      </w:r>
      <w:r>
        <w:rPr>
          <w:rFonts w:hint="eastAsia"/>
          <w:b/>
          <w:bCs/>
          <w:snapToGrid w:val="0"/>
          <w:szCs w:val="21"/>
        </w:rPr>
        <w:t>）土建工程日常检测、交工质量核验检测</w:t>
      </w:r>
    </w:p>
    <w:tbl>
      <w:tblPr>
        <w:tblStyle w:val="88"/>
        <w:tblpPr w:leftFromText="180" w:rightFromText="180" w:vertAnchor="text" w:horzAnchor="page" w:tblpX="1515" w:tblpY="527"/>
        <w:tblOverlap w:val="never"/>
        <w:tblW w:w="53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4253"/>
        <w:gridCol w:w="624"/>
        <w:gridCol w:w="927"/>
        <w:gridCol w:w="158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trPr>
        <w:tc>
          <w:tcPr>
            <w:tcW w:w="296" w:type="pct"/>
            <w:shd w:val="clear" w:color="auto" w:fill="auto"/>
            <w:vAlign w:val="center"/>
          </w:tcPr>
          <w:p>
            <w:pPr>
              <w:widowControl/>
              <w:spacing w:line="400" w:lineRule="exact"/>
              <w:jc w:val="center"/>
              <w:rPr>
                <w:rFonts w:eastAsiaTheme="minorEastAsia"/>
                <w:kern w:val="0"/>
                <w:szCs w:val="21"/>
              </w:rPr>
            </w:pPr>
            <w:r>
              <w:rPr>
                <w:rFonts w:hint="eastAsia" w:eastAsiaTheme="minorEastAsia"/>
                <w:kern w:val="0"/>
                <w:szCs w:val="21"/>
              </w:rPr>
              <w:t>序号</w:t>
            </w:r>
          </w:p>
        </w:tc>
        <w:tc>
          <w:tcPr>
            <w:tcW w:w="2352" w:type="pct"/>
            <w:shd w:val="clear" w:color="auto" w:fill="auto"/>
            <w:vAlign w:val="center"/>
          </w:tcPr>
          <w:p>
            <w:pPr>
              <w:widowControl/>
              <w:spacing w:line="400" w:lineRule="exact"/>
              <w:jc w:val="center"/>
              <w:rPr>
                <w:rFonts w:eastAsiaTheme="minorEastAsia"/>
                <w:kern w:val="0"/>
                <w:szCs w:val="21"/>
              </w:rPr>
            </w:pPr>
            <w:r>
              <w:rPr>
                <w:rFonts w:hint="eastAsia" w:eastAsiaTheme="minorEastAsia"/>
                <w:kern w:val="0"/>
                <w:szCs w:val="21"/>
              </w:rPr>
              <w:t>项目名称</w:t>
            </w:r>
          </w:p>
        </w:tc>
        <w:tc>
          <w:tcPr>
            <w:tcW w:w="345" w:type="pct"/>
            <w:shd w:val="clear" w:color="auto" w:fill="auto"/>
            <w:vAlign w:val="center"/>
          </w:tcPr>
          <w:p>
            <w:pPr>
              <w:widowControl/>
              <w:spacing w:line="400" w:lineRule="exact"/>
              <w:jc w:val="center"/>
              <w:rPr>
                <w:rFonts w:eastAsiaTheme="minorEastAsia"/>
                <w:kern w:val="0"/>
                <w:szCs w:val="21"/>
              </w:rPr>
            </w:pPr>
            <w:r>
              <w:rPr>
                <w:rFonts w:hint="eastAsia" w:eastAsiaTheme="minorEastAsia"/>
                <w:kern w:val="0"/>
                <w:szCs w:val="21"/>
              </w:rPr>
              <w:t>里程</w:t>
            </w:r>
          </w:p>
        </w:tc>
        <w:tc>
          <w:tcPr>
            <w:tcW w:w="512" w:type="pct"/>
            <w:shd w:val="clear" w:color="auto" w:fill="auto"/>
            <w:vAlign w:val="center"/>
          </w:tcPr>
          <w:p>
            <w:pPr>
              <w:widowControl/>
              <w:spacing w:line="400" w:lineRule="exact"/>
              <w:jc w:val="center"/>
              <w:rPr>
                <w:rFonts w:eastAsiaTheme="minorEastAsia"/>
                <w:kern w:val="0"/>
                <w:szCs w:val="21"/>
              </w:rPr>
            </w:pPr>
            <w:r>
              <w:rPr>
                <w:rFonts w:hint="eastAsia" w:eastAsiaTheme="minorEastAsia"/>
                <w:kern w:val="0"/>
                <w:szCs w:val="21"/>
              </w:rPr>
              <w:t>等级</w:t>
            </w:r>
          </w:p>
        </w:tc>
        <w:tc>
          <w:tcPr>
            <w:tcW w:w="875" w:type="pct"/>
            <w:shd w:val="clear" w:color="auto" w:fill="auto"/>
            <w:noWrap/>
            <w:vAlign w:val="center"/>
          </w:tcPr>
          <w:p>
            <w:pPr>
              <w:widowControl/>
              <w:spacing w:line="400" w:lineRule="exact"/>
              <w:jc w:val="center"/>
              <w:rPr>
                <w:rFonts w:eastAsiaTheme="minorEastAsia"/>
                <w:kern w:val="0"/>
                <w:szCs w:val="21"/>
              </w:rPr>
            </w:pPr>
            <w:r>
              <w:rPr>
                <w:rFonts w:hint="eastAsia" w:eastAsiaTheme="minorEastAsia"/>
                <w:kern w:val="0"/>
                <w:szCs w:val="21"/>
              </w:rPr>
              <w:t>服务指导所属行政区域</w:t>
            </w:r>
          </w:p>
        </w:tc>
        <w:tc>
          <w:tcPr>
            <w:tcW w:w="616" w:type="pct"/>
            <w:shd w:val="clear" w:color="auto" w:fill="auto"/>
            <w:noWrap/>
            <w:vAlign w:val="center"/>
          </w:tcPr>
          <w:p>
            <w:pPr>
              <w:widowControl/>
              <w:spacing w:line="400" w:lineRule="exact"/>
              <w:jc w:val="center"/>
              <w:rPr>
                <w:rFonts w:eastAsiaTheme="minorEastAsia"/>
                <w:kern w:val="0"/>
                <w:szCs w:val="21"/>
              </w:rPr>
            </w:pPr>
            <w:r>
              <w:rPr>
                <w:rFonts w:hint="eastAsia" w:eastAsiaTheme="minorEastAsia"/>
                <w:kern w:val="0"/>
                <w:szCs w:val="21"/>
              </w:rPr>
              <w:t>标项号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G7</w:t>
            </w:r>
            <w:r>
              <w:rPr>
                <w:rFonts w:hint="eastAsia" w:eastAsiaTheme="minorEastAsia"/>
                <w:kern w:val="0"/>
                <w:szCs w:val="21"/>
              </w:rPr>
              <w:t>大黄山</w:t>
            </w:r>
            <w:r>
              <w:rPr>
                <w:rFonts w:eastAsiaTheme="minorEastAsia"/>
                <w:kern w:val="0"/>
                <w:szCs w:val="21"/>
              </w:rPr>
              <w:t>-</w:t>
            </w:r>
            <w:r>
              <w:rPr>
                <w:rFonts w:hint="eastAsia" w:eastAsiaTheme="minorEastAsia"/>
                <w:kern w:val="0"/>
                <w:szCs w:val="21"/>
              </w:rPr>
              <w:t>乌鲁木齐变更新增工程</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17.5</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restart"/>
            <w:shd w:val="clear" w:color="auto" w:fill="auto"/>
            <w:vAlign w:val="center"/>
          </w:tcPr>
          <w:p>
            <w:pPr>
              <w:widowControl/>
              <w:spacing w:line="400" w:lineRule="exact"/>
              <w:jc w:val="center"/>
              <w:rPr>
                <w:rFonts w:eastAsiaTheme="minorEastAsia"/>
                <w:szCs w:val="21"/>
              </w:rPr>
            </w:pPr>
            <w:r>
              <w:rPr>
                <w:rFonts w:hint="eastAsia" w:eastAsiaTheme="minorEastAsia"/>
                <w:kern w:val="0"/>
                <w:szCs w:val="21"/>
              </w:rPr>
              <w:t>乌鲁木齐、昌吉、哈密、吐鲁番</w:t>
            </w:r>
          </w:p>
        </w:tc>
        <w:tc>
          <w:tcPr>
            <w:tcW w:w="616" w:type="pct"/>
            <w:vMerge w:val="restart"/>
            <w:shd w:val="clear" w:color="auto" w:fill="auto"/>
            <w:noWrap/>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G3003</w:t>
            </w:r>
            <w:r>
              <w:rPr>
                <w:rFonts w:hint="eastAsia" w:eastAsiaTheme="minorEastAsia"/>
                <w:kern w:val="0"/>
                <w:szCs w:val="21"/>
              </w:rPr>
              <w:t>线乌鲁木齐绕城高速（西线）工程</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98</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S103</w:t>
            </w:r>
            <w:r>
              <w:rPr>
                <w:rFonts w:hint="eastAsia" w:eastAsiaTheme="minorEastAsia"/>
                <w:kern w:val="0"/>
                <w:szCs w:val="21"/>
              </w:rPr>
              <w:t>线芨南立交至艾维尔沟至阿乐惠镇</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112</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4</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G217</w:t>
            </w:r>
            <w:r>
              <w:rPr>
                <w:rFonts w:hint="eastAsia" w:eastAsiaTheme="minorEastAsia"/>
                <w:kern w:val="0"/>
                <w:szCs w:val="21"/>
              </w:rPr>
              <w:t>线奎屯河淹没段引水工程</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6.6</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5</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G331</w:t>
            </w:r>
            <w:r>
              <w:rPr>
                <w:rFonts w:hint="eastAsia" w:eastAsiaTheme="minorEastAsia"/>
                <w:kern w:val="0"/>
                <w:szCs w:val="21"/>
              </w:rPr>
              <w:t>线新甘界（红岭）至淖毛湖</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170</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6</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G680</w:t>
            </w:r>
            <w:r>
              <w:rPr>
                <w:rFonts w:hint="eastAsia" w:eastAsiaTheme="minorEastAsia"/>
                <w:kern w:val="0"/>
                <w:szCs w:val="21"/>
              </w:rPr>
              <w:t>线塔克什肯至恰库尔图</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160</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7</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G219</w:t>
            </w:r>
            <w:r>
              <w:rPr>
                <w:rFonts w:hint="eastAsia" w:eastAsiaTheme="minorEastAsia"/>
                <w:kern w:val="0"/>
                <w:szCs w:val="21"/>
              </w:rPr>
              <w:t>线霍尔果斯至温泉</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168</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8</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hint="eastAsia" w:eastAsiaTheme="minorEastAsia"/>
                <w:kern w:val="0"/>
                <w:szCs w:val="21"/>
              </w:rPr>
              <w:t>星星峡至吐峪沟段改扩建工程（星</w:t>
            </w:r>
            <w:r>
              <w:rPr>
                <w:rFonts w:eastAsiaTheme="minorEastAsia"/>
                <w:kern w:val="0"/>
                <w:szCs w:val="21"/>
              </w:rPr>
              <w:t>-</w:t>
            </w:r>
            <w:r>
              <w:rPr>
                <w:rFonts w:hint="eastAsia" w:eastAsiaTheme="minorEastAsia"/>
                <w:kern w:val="0"/>
                <w:szCs w:val="21"/>
              </w:rPr>
              <w:t>哈）</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191</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9</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hint="eastAsia" w:eastAsiaTheme="minorEastAsia"/>
                <w:kern w:val="0"/>
                <w:szCs w:val="21"/>
              </w:rPr>
              <w:t>星星峡至吐峪沟段改扩建工程（哈</w:t>
            </w:r>
            <w:r>
              <w:rPr>
                <w:rFonts w:eastAsiaTheme="minorEastAsia"/>
                <w:kern w:val="0"/>
                <w:szCs w:val="21"/>
              </w:rPr>
              <w:t>-</w:t>
            </w:r>
            <w:r>
              <w:rPr>
                <w:rFonts w:hint="eastAsia" w:eastAsiaTheme="minorEastAsia"/>
                <w:kern w:val="0"/>
                <w:szCs w:val="21"/>
              </w:rPr>
              <w:t>吐）</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348</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10</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S226</w:t>
            </w:r>
            <w:r>
              <w:rPr>
                <w:rFonts w:hint="eastAsia" w:eastAsiaTheme="minorEastAsia"/>
                <w:kern w:val="0"/>
                <w:szCs w:val="21"/>
              </w:rPr>
              <w:t>线喀拉通克至富蕴</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31</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11</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S231</w:t>
            </w:r>
            <w:r>
              <w:rPr>
                <w:rFonts w:hint="eastAsia" w:eastAsiaTheme="minorEastAsia"/>
                <w:kern w:val="0"/>
                <w:szCs w:val="21"/>
              </w:rPr>
              <w:t>线昌吉至五家渠公路改扩建（一期）</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11</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12</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S238</w:t>
            </w:r>
            <w:r>
              <w:rPr>
                <w:rFonts w:hint="eastAsia" w:eastAsiaTheme="minorEastAsia"/>
                <w:kern w:val="0"/>
                <w:szCs w:val="21"/>
              </w:rPr>
              <w:t>线下涝坝至红山口公路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52</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13</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G314</w:t>
            </w:r>
            <w:r>
              <w:rPr>
                <w:rFonts w:hint="eastAsia" w:eastAsiaTheme="minorEastAsia"/>
                <w:kern w:val="0"/>
                <w:szCs w:val="21"/>
              </w:rPr>
              <w:t>线喀什过境公路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77</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restart"/>
            <w:shd w:val="clear" w:color="auto" w:fill="auto"/>
            <w:vAlign w:val="center"/>
          </w:tcPr>
          <w:p>
            <w:pPr>
              <w:widowControl/>
              <w:spacing w:line="400" w:lineRule="exact"/>
              <w:jc w:val="center"/>
              <w:rPr>
                <w:rFonts w:eastAsiaTheme="minorEastAsia"/>
                <w:szCs w:val="21"/>
              </w:rPr>
            </w:pPr>
            <w:r>
              <w:rPr>
                <w:rFonts w:hint="eastAsia" w:eastAsiaTheme="minorEastAsia"/>
                <w:szCs w:val="21"/>
              </w:rPr>
              <w:t>克州、喀什、和田、伊犁</w:t>
            </w:r>
          </w:p>
        </w:tc>
        <w:tc>
          <w:tcPr>
            <w:tcW w:w="616" w:type="pct"/>
            <w:vMerge w:val="restart"/>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14</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S517</w:t>
            </w:r>
            <w:r>
              <w:rPr>
                <w:rFonts w:hint="eastAsia" w:eastAsiaTheme="minorEastAsia"/>
                <w:kern w:val="0"/>
                <w:szCs w:val="21"/>
              </w:rPr>
              <w:t>线泽普立交</w:t>
            </w:r>
            <w:r>
              <w:rPr>
                <w:rFonts w:eastAsiaTheme="minorEastAsia"/>
                <w:kern w:val="0"/>
                <w:szCs w:val="21"/>
              </w:rPr>
              <w:t>-</w:t>
            </w:r>
            <w:r>
              <w:rPr>
                <w:rFonts w:hint="eastAsia" w:eastAsiaTheme="minorEastAsia"/>
                <w:kern w:val="0"/>
                <w:szCs w:val="21"/>
              </w:rPr>
              <w:t>金胡杨</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32</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15</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G219</w:t>
            </w:r>
            <w:r>
              <w:rPr>
                <w:rFonts w:hint="eastAsia" w:eastAsiaTheme="minorEastAsia"/>
                <w:kern w:val="0"/>
                <w:szCs w:val="21"/>
              </w:rPr>
              <w:t>线恰热克</w:t>
            </w:r>
            <w:r>
              <w:rPr>
                <w:rFonts w:eastAsiaTheme="minorEastAsia"/>
                <w:kern w:val="0"/>
                <w:szCs w:val="21"/>
              </w:rPr>
              <w:t>-</w:t>
            </w:r>
            <w:r>
              <w:rPr>
                <w:rFonts w:hint="eastAsia" w:eastAsiaTheme="minorEastAsia"/>
                <w:kern w:val="0"/>
                <w:szCs w:val="21"/>
              </w:rPr>
              <w:t>叶城项目</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92</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16</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G219</w:t>
            </w:r>
            <w:r>
              <w:rPr>
                <w:rFonts w:hint="eastAsia" w:eastAsiaTheme="minorEastAsia"/>
                <w:kern w:val="0"/>
                <w:szCs w:val="21"/>
              </w:rPr>
              <w:t>线昭苏</w:t>
            </w:r>
            <w:r>
              <w:rPr>
                <w:rFonts w:eastAsiaTheme="minorEastAsia"/>
                <w:kern w:val="0"/>
                <w:szCs w:val="21"/>
              </w:rPr>
              <w:t>-</w:t>
            </w:r>
            <w:r>
              <w:rPr>
                <w:rFonts w:hint="eastAsia" w:eastAsiaTheme="minorEastAsia"/>
                <w:kern w:val="0"/>
                <w:szCs w:val="21"/>
              </w:rPr>
              <w:t>温宿</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237</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17</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G3012</w:t>
            </w:r>
            <w:r>
              <w:rPr>
                <w:rFonts w:hint="eastAsia" w:eastAsiaTheme="minorEastAsia"/>
                <w:kern w:val="0"/>
                <w:szCs w:val="21"/>
              </w:rPr>
              <w:t>线库车</w:t>
            </w:r>
            <w:r>
              <w:rPr>
                <w:rFonts w:eastAsiaTheme="minorEastAsia"/>
                <w:kern w:val="0"/>
                <w:szCs w:val="21"/>
              </w:rPr>
              <w:t>-</w:t>
            </w:r>
            <w:r>
              <w:rPr>
                <w:rFonts w:hint="eastAsia" w:eastAsiaTheme="minorEastAsia"/>
                <w:kern w:val="0"/>
                <w:szCs w:val="21"/>
              </w:rPr>
              <w:t>阿克苏段改建项目</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260</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18</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G3013</w:t>
            </w:r>
            <w:r>
              <w:rPr>
                <w:rFonts w:hint="eastAsia" w:eastAsiaTheme="minorEastAsia"/>
                <w:kern w:val="0"/>
                <w:szCs w:val="21"/>
              </w:rPr>
              <w:t>线乌恰</w:t>
            </w:r>
            <w:r>
              <w:rPr>
                <w:rFonts w:eastAsiaTheme="minorEastAsia"/>
                <w:kern w:val="0"/>
                <w:szCs w:val="21"/>
              </w:rPr>
              <w:t>-</w:t>
            </w:r>
            <w:r>
              <w:rPr>
                <w:rFonts w:hint="eastAsia" w:eastAsiaTheme="minorEastAsia"/>
                <w:kern w:val="0"/>
                <w:szCs w:val="21"/>
              </w:rPr>
              <w:t>康苏</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21</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19</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S329</w:t>
            </w:r>
            <w:r>
              <w:rPr>
                <w:rFonts w:hint="eastAsia" w:eastAsiaTheme="minorEastAsia"/>
                <w:kern w:val="0"/>
                <w:szCs w:val="21"/>
              </w:rPr>
              <w:t>线巩留县阿尕尔森乡</w:t>
            </w:r>
            <w:r>
              <w:rPr>
                <w:rFonts w:eastAsiaTheme="minorEastAsia"/>
                <w:kern w:val="0"/>
                <w:szCs w:val="21"/>
              </w:rPr>
              <w:t>-</w:t>
            </w:r>
            <w:r>
              <w:rPr>
                <w:rFonts w:hint="eastAsia" w:eastAsiaTheme="minorEastAsia"/>
                <w:kern w:val="0"/>
                <w:szCs w:val="21"/>
              </w:rPr>
              <w:t>特克斯县</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74</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20</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S345</w:t>
            </w:r>
            <w:r>
              <w:rPr>
                <w:rFonts w:hint="eastAsia" w:eastAsiaTheme="minorEastAsia"/>
                <w:kern w:val="0"/>
                <w:szCs w:val="21"/>
              </w:rPr>
              <w:t>线库尔德宁</w:t>
            </w:r>
            <w:r>
              <w:rPr>
                <w:rFonts w:eastAsiaTheme="minorEastAsia"/>
                <w:kern w:val="0"/>
                <w:szCs w:val="21"/>
              </w:rPr>
              <w:t>-</w:t>
            </w:r>
            <w:r>
              <w:rPr>
                <w:rFonts w:hint="eastAsia" w:eastAsiaTheme="minorEastAsia"/>
                <w:kern w:val="0"/>
                <w:szCs w:val="21"/>
              </w:rPr>
              <w:t>恰西</w:t>
            </w:r>
            <w:r>
              <w:rPr>
                <w:rFonts w:eastAsiaTheme="minorEastAsia"/>
                <w:kern w:val="0"/>
                <w:szCs w:val="21"/>
              </w:rPr>
              <w:t>-</w:t>
            </w:r>
            <w:r>
              <w:rPr>
                <w:rFonts w:hint="eastAsia" w:eastAsiaTheme="minorEastAsia"/>
                <w:kern w:val="0"/>
                <w:szCs w:val="21"/>
              </w:rPr>
              <w:t>塔里木</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122</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四级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21</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S330</w:t>
            </w:r>
            <w:r>
              <w:rPr>
                <w:rFonts w:hint="eastAsia" w:eastAsiaTheme="minorEastAsia"/>
                <w:kern w:val="0"/>
                <w:szCs w:val="21"/>
              </w:rPr>
              <w:t>线新源那拉提至库尔德宁公路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165</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三级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22</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G577</w:t>
            </w:r>
            <w:r>
              <w:rPr>
                <w:rFonts w:hint="eastAsia" w:eastAsiaTheme="minorEastAsia"/>
                <w:kern w:val="0"/>
                <w:szCs w:val="21"/>
              </w:rPr>
              <w:t>昭苏</w:t>
            </w:r>
            <w:r>
              <w:rPr>
                <w:rFonts w:eastAsiaTheme="minorEastAsia"/>
                <w:kern w:val="0"/>
                <w:szCs w:val="21"/>
              </w:rPr>
              <w:t>-</w:t>
            </w:r>
            <w:r>
              <w:rPr>
                <w:rFonts w:hint="eastAsia" w:eastAsiaTheme="minorEastAsia"/>
                <w:kern w:val="0"/>
                <w:szCs w:val="21"/>
              </w:rPr>
              <w:t>木扎尔特口岸</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105</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23</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G0711</w:t>
            </w:r>
            <w:r>
              <w:rPr>
                <w:rFonts w:hint="eastAsia" w:eastAsiaTheme="minorEastAsia"/>
                <w:kern w:val="0"/>
                <w:szCs w:val="21"/>
              </w:rPr>
              <w:t>乌鲁木齐至尉犁高速公路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319</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restart"/>
            <w:shd w:val="clear" w:color="auto" w:fill="auto"/>
            <w:noWrap/>
            <w:vAlign w:val="center"/>
          </w:tcPr>
          <w:p>
            <w:pPr>
              <w:widowControl/>
              <w:spacing w:line="400" w:lineRule="exact"/>
              <w:jc w:val="center"/>
              <w:rPr>
                <w:rFonts w:eastAsiaTheme="minorEastAsia"/>
                <w:szCs w:val="21"/>
              </w:rPr>
            </w:pPr>
            <w:r>
              <w:rPr>
                <w:rFonts w:hint="eastAsia" w:eastAsiaTheme="minorEastAsia"/>
                <w:szCs w:val="21"/>
              </w:rPr>
              <w:t>巴州、阿克苏</w:t>
            </w:r>
          </w:p>
        </w:tc>
        <w:tc>
          <w:tcPr>
            <w:tcW w:w="616" w:type="pct"/>
            <w:vMerge w:val="restart"/>
            <w:shd w:val="clear" w:color="auto" w:fill="auto"/>
            <w:vAlign w:val="center"/>
          </w:tcPr>
          <w:p>
            <w:pPr>
              <w:widowControl/>
              <w:adjustRightInd w:val="0"/>
              <w:snapToGrid w:val="0"/>
              <w:spacing w:before="100" w:beforeAutospacing="1" w:after="100" w:afterAutospacing="1"/>
              <w:ind w:firstLine="420" w:firstLineChars="200"/>
              <w:textAlignment w:val="center"/>
              <w:rPr>
                <w:rFonts w:eastAsiaTheme="minorEastAsia"/>
                <w:szCs w:val="21"/>
              </w:rPr>
            </w:pPr>
            <w:r>
              <w:rPr>
                <w:rFonts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24</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G218</w:t>
            </w:r>
            <w:r>
              <w:rPr>
                <w:rFonts w:hint="eastAsia" w:eastAsiaTheme="minorEastAsia"/>
                <w:kern w:val="0"/>
                <w:szCs w:val="21"/>
              </w:rPr>
              <w:t>线焉耆</w:t>
            </w:r>
            <w:r>
              <w:rPr>
                <w:rFonts w:eastAsiaTheme="minorEastAsia"/>
                <w:kern w:val="0"/>
                <w:szCs w:val="21"/>
              </w:rPr>
              <w:t>-</w:t>
            </w:r>
            <w:r>
              <w:rPr>
                <w:rFonts w:hint="eastAsia" w:eastAsiaTheme="minorEastAsia"/>
                <w:kern w:val="0"/>
                <w:szCs w:val="21"/>
              </w:rPr>
              <w:t>博湖（</w:t>
            </w:r>
            <w:r>
              <w:rPr>
                <w:rFonts w:eastAsiaTheme="minorEastAsia"/>
                <w:kern w:val="0"/>
                <w:szCs w:val="21"/>
              </w:rPr>
              <w:t>5A</w:t>
            </w:r>
            <w:r>
              <w:rPr>
                <w:rFonts w:hint="eastAsia" w:eastAsiaTheme="minorEastAsia"/>
                <w:kern w:val="0"/>
                <w:szCs w:val="21"/>
              </w:rPr>
              <w:t>景区）</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18</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25</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S235</w:t>
            </w:r>
            <w:r>
              <w:rPr>
                <w:rFonts w:hint="eastAsia" w:eastAsiaTheme="minorEastAsia"/>
                <w:kern w:val="0"/>
                <w:szCs w:val="21"/>
              </w:rPr>
              <w:t>线罗中</w:t>
            </w:r>
            <w:r>
              <w:rPr>
                <w:rFonts w:eastAsiaTheme="minorEastAsia"/>
                <w:kern w:val="0"/>
                <w:szCs w:val="21"/>
              </w:rPr>
              <w:t>-</w:t>
            </w:r>
            <w:r>
              <w:rPr>
                <w:rFonts w:hint="eastAsia" w:eastAsiaTheme="minorEastAsia"/>
                <w:kern w:val="0"/>
                <w:szCs w:val="21"/>
              </w:rPr>
              <w:t>若羌</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79</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26</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G580</w:t>
            </w:r>
            <w:r>
              <w:rPr>
                <w:rFonts w:hint="eastAsia" w:eastAsiaTheme="minorEastAsia"/>
                <w:kern w:val="0"/>
                <w:szCs w:val="21"/>
              </w:rPr>
              <w:t>线阿克苏</w:t>
            </w:r>
            <w:r>
              <w:rPr>
                <w:rFonts w:eastAsiaTheme="minorEastAsia"/>
                <w:kern w:val="0"/>
                <w:szCs w:val="21"/>
              </w:rPr>
              <w:t>-</w:t>
            </w:r>
            <w:r>
              <w:rPr>
                <w:rFonts w:hint="eastAsia" w:eastAsiaTheme="minorEastAsia"/>
                <w:kern w:val="0"/>
                <w:szCs w:val="21"/>
              </w:rPr>
              <w:t>阿瓦提</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53</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27</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G579</w:t>
            </w:r>
            <w:r>
              <w:rPr>
                <w:rFonts w:hint="eastAsia" w:eastAsiaTheme="minorEastAsia"/>
                <w:kern w:val="0"/>
                <w:szCs w:val="21"/>
              </w:rPr>
              <w:t>线库车</w:t>
            </w:r>
            <w:r>
              <w:rPr>
                <w:rFonts w:eastAsiaTheme="minorEastAsia"/>
                <w:kern w:val="0"/>
                <w:szCs w:val="21"/>
              </w:rPr>
              <w:t>-</w:t>
            </w:r>
            <w:r>
              <w:rPr>
                <w:rFonts w:hint="eastAsia" w:eastAsiaTheme="minorEastAsia"/>
                <w:kern w:val="0"/>
                <w:szCs w:val="21"/>
              </w:rPr>
              <w:t>拜城</w:t>
            </w:r>
            <w:r>
              <w:rPr>
                <w:rFonts w:eastAsiaTheme="minorEastAsia"/>
                <w:kern w:val="0"/>
                <w:szCs w:val="21"/>
              </w:rPr>
              <w:t>-</w:t>
            </w:r>
            <w:r>
              <w:rPr>
                <w:rFonts w:hint="eastAsia" w:eastAsiaTheme="minorEastAsia"/>
                <w:kern w:val="0"/>
                <w:szCs w:val="21"/>
              </w:rPr>
              <w:t>玉尔滚</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186</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28</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S12</w:t>
            </w:r>
            <w:r>
              <w:rPr>
                <w:rFonts w:hint="eastAsia" w:eastAsiaTheme="minorEastAsia"/>
                <w:kern w:val="0"/>
                <w:szCs w:val="21"/>
              </w:rPr>
              <w:t>高昌（吐鲁番）</w:t>
            </w:r>
            <w:r>
              <w:rPr>
                <w:rFonts w:eastAsiaTheme="minorEastAsia"/>
                <w:kern w:val="0"/>
                <w:szCs w:val="21"/>
              </w:rPr>
              <w:t>-</w:t>
            </w:r>
            <w:r>
              <w:rPr>
                <w:rFonts w:hint="eastAsia" w:eastAsiaTheme="minorEastAsia"/>
                <w:kern w:val="0"/>
                <w:szCs w:val="21"/>
              </w:rPr>
              <w:t>托克逊</w:t>
            </w:r>
            <w:r>
              <w:rPr>
                <w:rFonts w:eastAsiaTheme="minorEastAsia"/>
                <w:kern w:val="0"/>
                <w:szCs w:val="21"/>
              </w:rPr>
              <w:t>-</w:t>
            </w:r>
            <w:r>
              <w:rPr>
                <w:rFonts w:hint="eastAsia" w:eastAsiaTheme="minorEastAsia"/>
                <w:kern w:val="0"/>
                <w:szCs w:val="21"/>
              </w:rPr>
              <w:t>巴仑台</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294</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29</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S24</w:t>
            </w:r>
            <w:r>
              <w:rPr>
                <w:rFonts w:hint="eastAsia" w:eastAsiaTheme="minorEastAsia"/>
                <w:kern w:val="0"/>
                <w:szCs w:val="21"/>
              </w:rPr>
              <w:t>鄯善至库米什高速公路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191</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高速</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30</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S225</w:t>
            </w:r>
            <w:r>
              <w:rPr>
                <w:rFonts w:hint="eastAsia" w:eastAsiaTheme="minorEastAsia"/>
                <w:kern w:val="0"/>
                <w:szCs w:val="21"/>
              </w:rPr>
              <w:t>和布克赛尔</w:t>
            </w:r>
            <w:r>
              <w:rPr>
                <w:rFonts w:eastAsiaTheme="minorEastAsia"/>
                <w:kern w:val="0"/>
                <w:szCs w:val="21"/>
              </w:rPr>
              <w:t>-</w:t>
            </w:r>
            <w:r>
              <w:rPr>
                <w:rFonts w:hint="eastAsia" w:eastAsiaTheme="minorEastAsia"/>
                <w:kern w:val="0"/>
                <w:szCs w:val="21"/>
              </w:rPr>
              <w:t>和什托洛盖</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52</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restart"/>
            <w:shd w:val="clear" w:color="auto" w:fill="auto"/>
            <w:noWrap/>
            <w:vAlign w:val="center"/>
          </w:tcPr>
          <w:p>
            <w:pPr>
              <w:widowControl/>
              <w:spacing w:line="400" w:lineRule="exact"/>
              <w:jc w:val="center"/>
              <w:rPr>
                <w:rFonts w:eastAsiaTheme="minorEastAsia"/>
                <w:szCs w:val="21"/>
              </w:rPr>
            </w:pPr>
            <w:r>
              <w:rPr>
                <w:rFonts w:hint="eastAsia" w:eastAsiaTheme="minorEastAsia"/>
                <w:szCs w:val="21"/>
              </w:rPr>
              <w:t>博州、塔城、阿勒泰、克拉玛依</w:t>
            </w:r>
          </w:p>
        </w:tc>
        <w:tc>
          <w:tcPr>
            <w:tcW w:w="616" w:type="pct"/>
            <w:vMerge w:val="restart"/>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31</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S317</w:t>
            </w:r>
            <w:r>
              <w:rPr>
                <w:rFonts w:hint="eastAsia" w:eastAsiaTheme="minorEastAsia"/>
                <w:kern w:val="0"/>
                <w:szCs w:val="21"/>
              </w:rPr>
              <w:t>线托里老风口</w:t>
            </w:r>
            <w:r>
              <w:rPr>
                <w:rFonts w:eastAsiaTheme="minorEastAsia"/>
                <w:kern w:val="0"/>
                <w:szCs w:val="21"/>
              </w:rPr>
              <w:t>-</w:t>
            </w:r>
            <w:r>
              <w:rPr>
                <w:rFonts w:hint="eastAsia" w:eastAsiaTheme="minorEastAsia"/>
                <w:kern w:val="0"/>
                <w:szCs w:val="21"/>
              </w:rPr>
              <w:t>裕民公路建设项目</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51</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32</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S237</w:t>
            </w:r>
            <w:r>
              <w:rPr>
                <w:rFonts w:hint="eastAsia" w:eastAsiaTheme="minorEastAsia"/>
                <w:kern w:val="0"/>
                <w:szCs w:val="21"/>
              </w:rPr>
              <w:t>线加尕斯台乡</w:t>
            </w:r>
            <w:r>
              <w:rPr>
                <w:rFonts w:eastAsiaTheme="minorEastAsia"/>
                <w:kern w:val="0"/>
                <w:szCs w:val="21"/>
              </w:rPr>
              <w:t>-</w:t>
            </w:r>
            <w:r>
              <w:rPr>
                <w:rFonts w:hint="eastAsia" w:eastAsiaTheme="minorEastAsia"/>
                <w:kern w:val="0"/>
                <w:szCs w:val="21"/>
              </w:rPr>
              <w:t>伊犁河二桥</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43</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33</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G218</w:t>
            </w:r>
            <w:r>
              <w:rPr>
                <w:rFonts w:hint="eastAsia" w:eastAsiaTheme="minorEastAsia"/>
                <w:kern w:val="0"/>
                <w:szCs w:val="21"/>
              </w:rPr>
              <w:t>那拉提</w:t>
            </w:r>
            <w:r>
              <w:rPr>
                <w:rFonts w:eastAsiaTheme="minorEastAsia"/>
                <w:kern w:val="0"/>
                <w:szCs w:val="21"/>
              </w:rPr>
              <w:t>-</w:t>
            </w:r>
            <w:r>
              <w:rPr>
                <w:rFonts w:hint="eastAsia" w:eastAsiaTheme="minorEastAsia"/>
                <w:kern w:val="0"/>
                <w:szCs w:val="21"/>
              </w:rPr>
              <w:t>巴仑台</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218</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34</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G331</w:t>
            </w:r>
            <w:r>
              <w:rPr>
                <w:rFonts w:hint="eastAsia" w:eastAsiaTheme="minorEastAsia"/>
                <w:kern w:val="0"/>
                <w:szCs w:val="21"/>
              </w:rPr>
              <w:t>线乌拉斯台</w:t>
            </w:r>
            <w:r>
              <w:rPr>
                <w:rFonts w:eastAsiaTheme="minorEastAsia"/>
                <w:kern w:val="0"/>
                <w:szCs w:val="21"/>
              </w:rPr>
              <w:t>-</w:t>
            </w:r>
            <w:r>
              <w:rPr>
                <w:rFonts w:hint="eastAsia" w:eastAsiaTheme="minorEastAsia"/>
                <w:kern w:val="0"/>
                <w:szCs w:val="21"/>
              </w:rPr>
              <w:t>塔克什肯口岸</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99</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35</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G331</w:t>
            </w:r>
            <w:r>
              <w:rPr>
                <w:rFonts w:hint="eastAsia" w:eastAsiaTheme="minorEastAsia"/>
                <w:kern w:val="0"/>
                <w:szCs w:val="21"/>
              </w:rPr>
              <w:t>线青河</w:t>
            </w:r>
            <w:r>
              <w:rPr>
                <w:rFonts w:eastAsiaTheme="minorEastAsia"/>
                <w:kern w:val="0"/>
                <w:szCs w:val="21"/>
              </w:rPr>
              <w:t>-</w:t>
            </w:r>
            <w:r>
              <w:rPr>
                <w:rFonts w:hint="eastAsia" w:eastAsiaTheme="minorEastAsia"/>
                <w:kern w:val="0"/>
                <w:szCs w:val="21"/>
              </w:rPr>
              <w:t>富蕴</w:t>
            </w:r>
            <w:r>
              <w:rPr>
                <w:rFonts w:eastAsiaTheme="minorEastAsia"/>
                <w:kern w:val="0"/>
                <w:szCs w:val="21"/>
              </w:rPr>
              <w:t>-</w:t>
            </w:r>
            <w:r>
              <w:rPr>
                <w:rFonts w:hint="eastAsia" w:eastAsiaTheme="minorEastAsia"/>
                <w:kern w:val="0"/>
                <w:szCs w:val="21"/>
              </w:rPr>
              <w:t>阿勒泰</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429</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36</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G216</w:t>
            </w:r>
            <w:r>
              <w:rPr>
                <w:rFonts w:hint="eastAsia" w:eastAsiaTheme="minorEastAsia"/>
                <w:kern w:val="0"/>
                <w:szCs w:val="21"/>
              </w:rPr>
              <w:t>线红山嘴口岸</w:t>
            </w:r>
            <w:r>
              <w:rPr>
                <w:rFonts w:eastAsiaTheme="minorEastAsia"/>
                <w:kern w:val="0"/>
                <w:szCs w:val="21"/>
              </w:rPr>
              <w:t>-</w:t>
            </w:r>
            <w:r>
              <w:rPr>
                <w:rFonts w:hint="eastAsia" w:eastAsiaTheme="minorEastAsia"/>
                <w:kern w:val="0"/>
                <w:szCs w:val="21"/>
              </w:rPr>
              <w:t>阿勒泰</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98</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三级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37</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G331</w:t>
            </w:r>
            <w:r>
              <w:rPr>
                <w:rFonts w:hint="eastAsia" w:eastAsiaTheme="minorEastAsia"/>
                <w:kern w:val="0"/>
                <w:szCs w:val="21"/>
              </w:rPr>
              <w:t>线布尔津</w:t>
            </w:r>
            <w:r>
              <w:rPr>
                <w:rFonts w:eastAsiaTheme="minorEastAsia"/>
                <w:kern w:val="0"/>
                <w:szCs w:val="21"/>
              </w:rPr>
              <w:t>-</w:t>
            </w:r>
            <w:r>
              <w:rPr>
                <w:rFonts w:hint="eastAsia" w:eastAsiaTheme="minorEastAsia"/>
                <w:kern w:val="0"/>
                <w:szCs w:val="21"/>
              </w:rPr>
              <w:t>哈巴河项目</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69</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38</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G217</w:t>
            </w:r>
            <w:r>
              <w:rPr>
                <w:rFonts w:hint="eastAsia" w:eastAsiaTheme="minorEastAsia"/>
                <w:kern w:val="0"/>
                <w:szCs w:val="21"/>
              </w:rPr>
              <w:t>线阿勒泰</w:t>
            </w:r>
            <w:r>
              <w:rPr>
                <w:rFonts w:eastAsiaTheme="minorEastAsia"/>
                <w:kern w:val="0"/>
                <w:szCs w:val="21"/>
              </w:rPr>
              <w:t>-</w:t>
            </w:r>
            <w:r>
              <w:rPr>
                <w:rFonts w:hint="eastAsia" w:eastAsiaTheme="minorEastAsia"/>
                <w:kern w:val="0"/>
                <w:szCs w:val="21"/>
              </w:rPr>
              <w:t>布尔津项目</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107</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一级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39</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G681</w:t>
            </w:r>
            <w:r>
              <w:rPr>
                <w:rFonts w:hint="eastAsia" w:eastAsiaTheme="minorEastAsia"/>
                <w:kern w:val="0"/>
                <w:szCs w:val="21"/>
              </w:rPr>
              <w:t>阿勒泰</w:t>
            </w:r>
            <w:r>
              <w:rPr>
                <w:rFonts w:eastAsiaTheme="minorEastAsia"/>
                <w:kern w:val="0"/>
                <w:szCs w:val="21"/>
              </w:rPr>
              <w:t>-</w:t>
            </w:r>
            <w:r>
              <w:rPr>
                <w:rFonts w:hint="eastAsia" w:eastAsiaTheme="minorEastAsia"/>
                <w:kern w:val="0"/>
                <w:szCs w:val="21"/>
              </w:rPr>
              <w:t>禾木喀纳斯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195</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三级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6"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40</w:t>
            </w:r>
          </w:p>
        </w:tc>
        <w:tc>
          <w:tcPr>
            <w:tcW w:w="2352" w:type="pct"/>
            <w:shd w:val="clear" w:color="auto" w:fill="auto"/>
            <w:vAlign w:val="center"/>
          </w:tcPr>
          <w:p>
            <w:pPr>
              <w:widowControl/>
              <w:spacing w:before="100" w:beforeAutospacing="1" w:after="100" w:afterAutospacing="1" w:line="400" w:lineRule="exact"/>
              <w:jc w:val="left"/>
              <w:textAlignment w:val="center"/>
              <w:rPr>
                <w:rFonts w:eastAsiaTheme="minorEastAsia"/>
                <w:kern w:val="0"/>
                <w:szCs w:val="21"/>
              </w:rPr>
            </w:pPr>
            <w:r>
              <w:rPr>
                <w:rFonts w:eastAsiaTheme="minorEastAsia"/>
                <w:kern w:val="0"/>
                <w:szCs w:val="21"/>
              </w:rPr>
              <w:t>G219</w:t>
            </w:r>
            <w:r>
              <w:rPr>
                <w:rFonts w:hint="eastAsia" w:eastAsiaTheme="minorEastAsia"/>
                <w:kern w:val="0"/>
                <w:szCs w:val="21"/>
              </w:rPr>
              <w:t>线喀纳斯</w:t>
            </w:r>
            <w:r>
              <w:rPr>
                <w:rFonts w:eastAsiaTheme="minorEastAsia"/>
                <w:kern w:val="0"/>
                <w:szCs w:val="21"/>
              </w:rPr>
              <w:t>-</w:t>
            </w:r>
            <w:r>
              <w:rPr>
                <w:rFonts w:hint="eastAsia" w:eastAsiaTheme="minorEastAsia"/>
                <w:kern w:val="0"/>
                <w:szCs w:val="21"/>
              </w:rPr>
              <w:t>哈巴河</w:t>
            </w:r>
            <w:r>
              <w:rPr>
                <w:rFonts w:eastAsiaTheme="minorEastAsia"/>
                <w:kern w:val="0"/>
                <w:szCs w:val="21"/>
              </w:rPr>
              <w:t>-</w:t>
            </w:r>
            <w:r>
              <w:rPr>
                <w:rFonts w:hint="eastAsia" w:eastAsiaTheme="minorEastAsia"/>
                <w:kern w:val="0"/>
                <w:szCs w:val="21"/>
              </w:rPr>
              <w:t>吉木乃公路</w:t>
            </w:r>
          </w:p>
        </w:tc>
        <w:tc>
          <w:tcPr>
            <w:tcW w:w="345"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eastAsiaTheme="minorEastAsia"/>
                <w:kern w:val="0"/>
                <w:szCs w:val="21"/>
              </w:rPr>
              <w:t>185</w:t>
            </w:r>
          </w:p>
        </w:tc>
        <w:tc>
          <w:tcPr>
            <w:tcW w:w="512" w:type="pct"/>
            <w:shd w:val="clear" w:color="auto" w:fill="auto"/>
            <w:vAlign w:val="center"/>
          </w:tcPr>
          <w:p>
            <w:pPr>
              <w:widowControl/>
              <w:spacing w:before="100" w:beforeAutospacing="1" w:after="100" w:afterAutospacing="1" w:line="400" w:lineRule="exact"/>
              <w:jc w:val="center"/>
              <w:textAlignment w:val="center"/>
              <w:rPr>
                <w:rFonts w:eastAsiaTheme="minorEastAsia"/>
                <w:kern w:val="0"/>
                <w:szCs w:val="21"/>
              </w:rPr>
            </w:pPr>
            <w:r>
              <w:rPr>
                <w:rFonts w:hint="eastAsia" w:eastAsiaTheme="minorEastAsia"/>
                <w:kern w:val="0"/>
                <w:szCs w:val="21"/>
              </w:rPr>
              <w:t>二级</w:t>
            </w:r>
          </w:p>
        </w:tc>
        <w:tc>
          <w:tcPr>
            <w:tcW w:w="875"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c>
          <w:tcPr>
            <w:tcW w:w="616" w:type="pct"/>
            <w:vMerge w:val="continue"/>
            <w:vAlign w:val="center"/>
          </w:tcPr>
          <w:p>
            <w:pPr>
              <w:keepNext/>
              <w:keepLines/>
              <w:widowControl/>
              <w:adjustRightInd w:val="0"/>
              <w:spacing w:line="400" w:lineRule="exact"/>
              <w:jc w:val="left"/>
              <w:textAlignment w:val="baseline"/>
              <w:outlineLvl w:val="0"/>
              <w:rPr>
                <w:rFonts w:eastAsiaTheme="minorEastAsia"/>
                <w:kern w:val="0"/>
                <w:szCs w:val="21"/>
              </w:rPr>
            </w:pPr>
          </w:p>
        </w:tc>
      </w:tr>
    </w:tbl>
    <w:p>
      <w:pPr>
        <w:adjustRightInd w:val="0"/>
        <w:snapToGrid w:val="0"/>
        <w:spacing w:line="480" w:lineRule="auto"/>
        <w:jc w:val="center"/>
        <w:rPr>
          <w:b/>
          <w:bCs/>
          <w:snapToGrid w:val="0"/>
          <w:szCs w:val="21"/>
        </w:rPr>
      </w:pPr>
      <w:r>
        <w:rPr>
          <w:rFonts w:hint="eastAsia"/>
          <w:b/>
          <w:bCs/>
          <w:snapToGrid w:val="0"/>
          <w:szCs w:val="21"/>
        </w:rPr>
        <w:t>表</w:t>
      </w:r>
      <w:r>
        <w:rPr>
          <w:b/>
          <w:bCs/>
          <w:snapToGrid w:val="0"/>
          <w:szCs w:val="21"/>
        </w:rPr>
        <w:t xml:space="preserve">1 </w:t>
      </w:r>
      <w:r>
        <w:rPr>
          <w:rFonts w:hint="eastAsia"/>
          <w:b/>
          <w:bCs/>
          <w:snapToGrid w:val="0"/>
          <w:szCs w:val="21"/>
        </w:rPr>
        <w:t>土建工程日常检测</w:t>
      </w:r>
    </w:p>
    <w:p>
      <w:pPr>
        <w:adjustRightInd w:val="0"/>
        <w:snapToGrid w:val="0"/>
        <w:spacing w:line="480" w:lineRule="auto"/>
        <w:jc w:val="center"/>
        <w:rPr>
          <w:b/>
          <w:bCs/>
          <w:snapToGrid w:val="0"/>
          <w:szCs w:val="21"/>
        </w:rPr>
      </w:pPr>
    </w:p>
    <w:p>
      <w:pPr>
        <w:adjustRightInd w:val="0"/>
        <w:snapToGrid w:val="0"/>
        <w:spacing w:line="480" w:lineRule="auto"/>
        <w:jc w:val="center"/>
        <w:rPr>
          <w:b/>
          <w:bCs/>
          <w:snapToGrid w:val="0"/>
          <w:szCs w:val="21"/>
        </w:rPr>
      </w:pPr>
    </w:p>
    <w:p>
      <w:pPr>
        <w:pStyle w:val="324"/>
        <w:spacing w:before="156" w:beforeLines="50" w:line="360" w:lineRule="auto"/>
        <w:ind w:firstLineChars="0"/>
        <w:jc w:val="center"/>
        <w:rPr>
          <w:rFonts w:ascii="Times New Roman" w:hAnsi="Times New Roman"/>
          <w:b/>
          <w:bCs/>
          <w:snapToGrid w:val="0"/>
          <w:szCs w:val="21"/>
        </w:rPr>
      </w:pPr>
      <w:r>
        <w:rPr>
          <w:rFonts w:hint="eastAsia" w:ascii="Times New Roman" w:hAnsi="Times New Roman"/>
          <w:b/>
          <w:bCs/>
          <w:snapToGrid w:val="0"/>
          <w:szCs w:val="21"/>
        </w:rPr>
        <w:t>表</w:t>
      </w:r>
      <w:r>
        <w:rPr>
          <w:rFonts w:ascii="Times New Roman" w:hAnsi="Times New Roman"/>
          <w:b/>
          <w:bCs/>
          <w:snapToGrid w:val="0"/>
          <w:szCs w:val="21"/>
        </w:rPr>
        <w:t>2 2023</w:t>
      </w:r>
      <w:r>
        <w:rPr>
          <w:rFonts w:hint="eastAsia" w:ascii="Times New Roman" w:hAnsi="Times New Roman"/>
          <w:b/>
          <w:bCs/>
          <w:snapToGrid w:val="0"/>
          <w:szCs w:val="21"/>
        </w:rPr>
        <w:t>年度拟交工项目质量核验检测</w:t>
      </w:r>
    </w:p>
    <w:p>
      <w:pPr>
        <w:pStyle w:val="324"/>
        <w:spacing w:before="156" w:beforeLines="50" w:line="360" w:lineRule="auto"/>
        <w:ind w:firstLineChars="0"/>
        <w:jc w:val="center"/>
        <w:rPr>
          <w:rFonts w:ascii="Times New Roman" w:hAnsi="Times New Roman"/>
          <w:b/>
          <w:bCs/>
          <w:snapToGrid w:val="0"/>
          <w:szCs w:val="21"/>
        </w:rPr>
      </w:pPr>
    </w:p>
    <w:tbl>
      <w:tblPr>
        <w:tblStyle w:val="88"/>
        <w:tblW w:w="5262" w:type="pct"/>
        <w:jc w:val="center"/>
        <w:tblLayout w:type="autofit"/>
        <w:tblCellMar>
          <w:top w:w="0" w:type="dxa"/>
          <w:left w:w="108" w:type="dxa"/>
          <w:bottom w:w="0" w:type="dxa"/>
          <w:right w:w="108" w:type="dxa"/>
        </w:tblCellMar>
      </w:tblPr>
      <w:tblGrid>
        <w:gridCol w:w="710"/>
        <w:gridCol w:w="3489"/>
        <w:gridCol w:w="1130"/>
        <w:gridCol w:w="1177"/>
        <w:gridCol w:w="1457"/>
        <w:gridCol w:w="1006"/>
      </w:tblGrid>
      <w:tr>
        <w:tblPrEx>
          <w:tblCellMar>
            <w:top w:w="0" w:type="dxa"/>
            <w:left w:w="108" w:type="dxa"/>
            <w:bottom w:w="0" w:type="dxa"/>
            <w:right w:w="108" w:type="dxa"/>
          </w:tblCellMar>
        </w:tblPrEx>
        <w:trPr>
          <w:trHeight w:val="850" w:hRule="exact"/>
          <w:tblHeader/>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eastAsiaTheme="minorEastAsia"/>
                <w:kern w:val="0"/>
                <w:szCs w:val="21"/>
              </w:rPr>
            </w:pPr>
            <w:r>
              <w:rPr>
                <w:rFonts w:hint="eastAsia" w:eastAsiaTheme="minorEastAsia"/>
                <w:kern w:val="0"/>
                <w:szCs w:val="21"/>
              </w:rPr>
              <w:t>序号</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eastAsiaTheme="minorEastAsia"/>
                <w:kern w:val="0"/>
                <w:szCs w:val="21"/>
              </w:rPr>
            </w:pPr>
            <w:r>
              <w:rPr>
                <w:rFonts w:hint="eastAsia" w:eastAsiaTheme="minorEastAsia"/>
                <w:kern w:val="0"/>
                <w:szCs w:val="21"/>
              </w:rPr>
              <w:t>项目名称</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eastAsiaTheme="minorEastAsia"/>
                <w:kern w:val="0"/>
                <w:szCs w:val="21"/>
              </w:rPr>
            </w:pPr>
            <w:r>
              <w:rPr>
                <w:rFonts w:hint="eastAsia" w:eastAsiaTheme="minorEastAsia"/>
                <w:kern w:val="0"/>
                <w:szCs w:val="21"/>
              </w:rPr>
              <w:t>等级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eastAsiaTheme="minorEastAsia"/>
                <w:kern w:val="0"/>
                <w:szCs w:val="21"/>
              </w:rPr>
            </w:pPr>
            <w:r>
              <w:rPr>
                <w:rFonts w:hint="eastAsia" w:eastAsiaTheme="minorEastAsia"/>
                <w:kern w:val="0"/>
                <w:szCs w:val="21"/>
              </w:rPr>
              <w:t>里程</w:t>
            </w:r>
          </w:p>
        </w:tc>
        <w:tc>
          <w:tcPr>
            <w:tcW w:w="812" w:type="pct"/>
            <w:tcBorders>
              <w:top w:val="single" w:color="auto" w:sz="4" w:space="0"/>
              <w:left w:val="single" w:color="auto" w:sz="4" w:space="0"/>
              <w:bottom w:val="single" w:color="auto" w:sz="4" w:space="0"/>
              <w:right w:val="single" w:color="auto" w:sz="4" w:space="0"/>
            </w:tcBorders>
          </w:tcPr>
          <w:p>
            <w:pPr>
              <w:widowControl/>
              <w:spacing w:line="260" w:lineRule="exact"/>
              <w:jc w:val="center"/>
              <w:rPr>
                <w:rFonts w:eastAsiaTheme="minorEastAsia"/>
                <w:kern w:val="0"/>
                <w:szCs w:val="21"/>
              </w:rPr>
            </w:pPr>
            <w:r>
              <w:rPr>
                <w:rFonts w:hint="eastAsia" w:eastAsiaTheme="minorEastAsia"/>
                <w:kern w:val="0"/>
                <w:szCs w:val="21"/>
              </w:rPr>
              <w:t>各项目最高支付限额</w:t>
            </w:r>
          </w:p>
          <w:p>
            <w:pPr>
              <w:widowControl/>
              <w:spacing w:line="260" w:lineRule="exact"/>
              <w:jc w:val="center"/>
              <w:rPr>
                <w:rFonts w:eastAsiaTheme="minorEastAsia"/>
                <w:kern w:val="0"/>
                <w:szCs w:val="21"/>
              </w:rPr>
            </w:pPr>
            <w:r>
              <w:rPr>
                <w:rFonts w:hint="eastAsia" w:eastAsiaTheme="minorEastAsia"/>
                <w:kern w:val="0"/>
                <w:szCs w:val="21"/>
              </w:rPr>
              <w:t>（万元）</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eastAsiaTheme="minorEastAsia"/>
                <w:kern w:val="0"/>
                <w:szCs w:val="21"/>
              </w:rPr>
            </w:pPr>
            <w:r>
              <w:rPr>
                <w:rFonts w:hint="eastAsia" w:eastAsiaTheme="minorEastAsia"/>
                <w:kern w:val="0"/>
                <w:szCs w:val="21"/>
              </w:rPr>
              <w:t>对应标项</w:t>
            </w: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G331</w:t>
            </w:r>
            <w:r>
              <w:rPr>
                <w:rFonts w:hint="eastAsia" w:eastAsiaTheme="minorEastAsia"/>
                <w:kern w:val="0"/>
                <w:szCs w:val="21"/>
              </w:rPr>
              <w:t>线新甘界（红岭）至淖毛湖</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二级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170</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66.2</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w:t>
            </w: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2</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G7</w:t>
            </w:r>
            <w:r>
              <w:rPr>
                <w:rFonts w:hint="eastAsia" w:eastAsiaTheme="minorEastAsia"/>
                <w:kern w:val="0"/>
                <w:szCs w:val="21"/>
              </w:rPr>
              <w:t>大黄山</w:t>
            </w:r>
            <w:r>
              <w:rPr>
                <w:rFonts w:eastAsiaTheme="minorEastAsia"/>
                <w:kern w:val="0"/>
                <w:szCs w:val="21"/>
              </w:rPr>
              <w:t>-</w:t>
            </w:r>
            <w:r>
              <w:rPr>
                <w:rFonts w:hint="eastAsia" w:eastAsiaTheme="minorEastAsia"/>
                <w:kern w:val="0"/>
                <w:szCs w:val="21"/>
              </w:rPr>
              <w:t>乌鲁木齐变更新增工程</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高级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17.5</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10.7</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3</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G3012</w:t>
            </w:r>
            <w:r>
              <w:rPr>
                <w:rFonts w:hint="eastAsia" w:eastAsiaTheme="minorEastAsia"/>
                <w:kern w:val="0"/>
                <w:szCs w:val="21"/>
              </w:rPr>
              <w:t>线库车</w:t>
            </w:r>
            <w:r>
              <w:rPr>
                <w:rFonts w:eastAsiaTheme="minorEastAsia"/>
                <w:kern w:val="0"/>
                <w:szCs w:val="21"/>
              </w:rPr>
              <w:t>-</w:t>
            </w:r>
            <w:r>
              <w:rPr>
                <w:rFonts w:hint="eastAsia" w:eastAsiaTheme="minorEastAsia"/>
                <w:kern w:val="0"/>
                <w:szCs w:val="21"/>
              </w:rPr>
              <w:t>阿克苏段改建项目</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高速</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260</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31.8</w:t>
            </w:r>
          </w:p>
        </w:tc>
        <w:tc>
          <w:tcPr>
            <w:tcW w:w="561"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2</w:t>
            </w: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4</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G314</w:t>
            </w:r>
            <w:r>
              <w:rPr>
                <w:rFonts w:hint="eastAsia" w:eastAsiaTheme="minorEastAsia"/>
                <w:kern w:val="0"/>
                <w:szCs w:val="21"/>
              </w:rPr>
              <w:t>线喀什过境公路</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一级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77</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95</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5</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S517</w:t>
            </w:r>
            <w:r>
              <w:rPr>
                <w:rFonts w:hint="eastAsia" w:eastAsiaTheme="minorEastAsia"/>
                <w:kern w:val="0"/>
                <w:szCs w:val="21"/>
              </w:rPr>
              <w:t>线泽普立交</w:t>
            </w:r>
            <w:r>
              <w:rPr>
                <w:rFonts w:eastAsiaTheme="minorEastAsia"/>
                <w:kern w:val="0"/>
                <w:szCs w:val="21"/>
              </w:rPr>
              <w:t>-</w:t>
            </w:r>
            <w:r>
              <w:rPr>
                <w:rFonts w:hint="eastAsia" w:eastAsiaTheme="minorEastAsia"/>
                <w:kern w:val="0"/>
                <w:szCs w:val="21"/>
              </w:rPr>
              <w:t>金胡杨</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二级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32</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15.5</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6</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S235</w:t>
            </w:r>
            <w:r>
              <w:rPr>
                <w:rFonts w:hint="eastAsia" w:eastAsiaTheme="minorEastAsia"/>
                <w:kern w:val="0"/>
                <w:szCs w:val="21"/>
              </w:rPr>
              <w:t>线罗中</w:t>
            </w:r>
            <w:r>
              <w:rPr>
                <w:rFonts w:eastAsiaTheme="minorEastAsia"/>
                <w:kern w:val="0"/>
                <w:szCs w:val="21"/>
              </w:rPr>
              <w:t>-</w:t>
            </w:r>
            <w:r>
              <w:rPr>
                <w:rFonts w:hint="eastAsia" w:eastAsiaTheme="minorEastAsia"/>
                <w:kern w:val="0"/>
                <w:szCs w:val="21"/>
              </w:rPr>
              <w:t>若羌</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二级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79</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37.5</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3</w:t>
            </w: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7</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G580</w:t>
            </w:r>
            <w:r>
              <w:rPr>
                <w:rFonts w:hint="eastAsia" w:eastAsiaTheme="minorEastAsia"/>
                <w:kern w:val="0"/>
                <w:szCs w:val="21"/>
              </w:rPr>
              <w:t>线阿克苏</w:t>
            </w:r>
            <w:r>
              <w:rPr>
                <w:rFonts w:eastAsiaTheme="minorEastAsia"/>
                <w:kern w:val="0"/>
                <w:szCs w:val="21"/>
              </w:rPr>
              <w:t>-</w:t>
            </w:r>
            <w:r>
              <w:rPr>
                <w:rFonts w:hint="eastAsia" w:eastAsiaTheme="minorEastAsia"/>
                <w:kern w:val="0"/>
                <w:szCs w:val="21"/>
              </w:rPr>
              <w:t>阿瓦提</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一级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53</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106.1</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8</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G579</w:t>
            </w:r>
            <w:r>
              <w:rPr>
                <w:rFonts w:hint="eastAsia" w:eastAsiaTheme="minorEastAsia"/>
                <w:kern w:val="0"/>
                <w:szCs w:val="21"/>
              </w:rPr>
              <w:t>线库车</w:t>
            </w:r>
            <w:r>
              <w:rPr>
                <w:rFonts w:eastAsiaTheme="minorEastAsia"/>
                <w:kern w:val="0"/>
                <w:szCs w:val="21"/>
              </w:rPr>
              <w:t>-</w:t>
            </w:r>
            <w:r>
              <w:rPr>
                <w:rFonts w:hint="eastAsia" w:eastAsiaTheme="minorEastAsia"/>
                <w:kern w:val="0"/>
                <w:szCs w:val="21"/>
              </w:rPr>
              <w:t>拜城</w:t>
            </w:r>
            <w:r>
              <w:rPr>
                <w:rFonts w:eastAsiaTheme="minorEastAsia"/>
                <w:kern w:val="0"/>
                <w:szCs w:val="21"/>
              </w:rPr>
              <w:t>-</w:t>
            </w:r>
            <w:r>
              <w:rPr>
                <w:rFonts w:hint="eastAsia" w:eastAsiaTheme="minorEastAsia"/>
                <w:kern w:val="0"/>
                <w:szCs w:val="21"/>
              </w:rPr>
              <w:t>玉尔滚</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一级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186</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257</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9</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G331</w:t>
            </w:r>
            <w:r>
              <w:rPr>
                <w:rFonts w:hint="eastAsia" w:eastAsiaTheme="minorEastAsia"/>
                <w:kern w:val="0"/>
                <w:szCs w:val="21"/>
              </w:rPr>
              <w:t>青河</w:t>
            </w:r>
            <w:r>
              <w:rPr>
                <w:rFonts w:eastAsiaTheme="minorEastAsia"/>
                <w:kern w:val="0"/>
                <w:szCs w:val="21"/>
              </w:rPr>
              <w:t>-</w:t>
            </w:r>
            <w:r>
              <w:rPr>
                <w:rFonts w:hint="eastAsia" w:eastAsiaTheme="minorEastAsia"/>
                <w:kern w:val="0"/>
                <w:szCs w:val="21"/>
              </w:rPr>
              <w:t>富蕴</w:t>
            </w:r>
            <w:r>
              <w:rPr>
                <w:rFonts w:eastAsiaTheme="minorEastAsia"/>
                <w:kern w:val="0"/>
                <w:szCs w:val="21"/>
              </w:rPr>
              <w:t>-</w:t>
            </w:r>
            <w:r>
              <w:rPr>
                <w:rFonts w:hint="eastAsia" w:eastAsiaTheme="minorEastAsia"/>
                <w:kern w:val="0"/>
                <w:szCs w:val="21"/>
              </w:rPr>
              <w:t>阿勒泰</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二级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429</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198</w:t>
            </w:r>
          </w:p>
        </w:tc>
        <w:tc>
          <w:tcPr>
            <w:tcW w:w="561" w:type="pct"/>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4</w:t>
            </w: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10</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G216</w:t>
            </w:r>
            <w:r>
              <w:rPr>
                <w:rFonts w:hint="eastAsia" w:eastAsiaTheme="minorEastAsia"/>
                <w:kern w:val="0"/>
                <w:szCs w:val="21"/>
              </w:rPr>
              <w:t>线红山嘴口岸</w:t>
            </w:r>
            <w:r>
              <w:rPr>
                <w:rFonts w:eastAsiaTheme="minorEastAsia"/>
                <w:kern w:val="0"/>
                <w:szCs w:val="21"/>
              </w:rPr>
              <w:t>-</w:t>
            </w:r>
            <w:r>
              <w:rPr>
                <w:rFonts w:hint="eastAsia" w:eastAsiaTheme="minorEastAsia"/>
                <w:kern w:val="0"/>
                <w:szCs w:val="21"/>
              </w:rPr>
              <w:t>阿勒泰</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三级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98</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40.4</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11</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S237</w:t>
            </w:r>
            <w:r>
              <w:rPr>
                <w:rFonts w:hint="eastAsia" w:eastAsiaTheme="minorEastAsia"/>
                <w:kern w:val="0"/>
                <w:szCs w:val="21"/>
              </w:rPr>
              <w:t>线加尕斯台乡</w:t>
            </w:r>
            <w:r>
              <w:rPr>
                <w:rFonts w:eastAsiaTheme="minorEastAsia"/>
                <w:kern w:val="0"/>
                <w:szCs w:val="21"/>
              </w:rPr>
              <w:t>-</w:t>
            </w:r>
            <w:r>
              <w:rPr>
                <w:rFonts w:hint="eastAsia" w:eastAsiaTheme="minorEastAsia"/>
                <w:kern w:val="0"/>
                <w:szCs w:val="21"/>
              </w:rPr>
              <w:t>伊犁河二桥</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一级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43</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38.5</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r>
        <w:tblPrEx>
          <w:tblCellMar>
            <w:top w:w="0" w:type="dxa"/>
            <w:left w:w="108" w:type="dxa"/>
            <w:bottom w:w="0" w:type="dxa"/>
            <w:right w:w="108" w:type="dxa"/>
          </w:tblCellMar>
        </w:tblPrEx>
        <w:trPr>
          <w:trHeight w:val="536" w:hRule="exac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12</w:t>
            </w:r>
          </w:p>
        </w:tc>
        <w:tc>
          <w:tcPr>
            <w:tcW w:w="19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eastAsiaTheme="minorEastAsia"/>
                <w:kern w:val="0"/>
                <w:szCs w:val="21"/>
              </w:rPr>
            </w:pPr>
            <w:r>
              <w:rPr>
                <w:rFonts w:eastAsiaTheme="minorEastAsia"/>
                <w:kern w:val="0"/>
                <w:szCs w:val="21"/>
              </w:rPr>
              <w:t>G331</w:t>
            </w:r>
            <w:r>
              <w:rPr>
                <w:rFonts w:hint="eastAsia" w:eastAsiaTheme="minorEastAsia"/>
                <w:kern w:val="0"/>
                <w:szCs w:val="21"/>
              </w:rPr>
              <w:t>线乌拉斯台</w:t>
            </w:r>
            <w:r>
              <w:rPr>
                <w:rFonts w:eastAsiaTheme="minorEastAsia"/>
                <w:kern w:val="0"/>
                <w:szCs w:val="21"/>
              </w:rPr>
              <w:t>-</w:t>
            </w:r>
            <w:r>
              <w:rPr>
                <w:rFonts w:hint="eastAsia" w:eastAsiaTheme="minorEastAsia"/>
                <w:kern w:val="0"/>
                <w:szCs w:val="21"/>
              </w:rPr>
              <w:t>塔克什肯口岸</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hint="eastAsia" w:eastAsiaTheme="minorEastAsia"/>
                <w:kern w:val="0"/>
                <w:szCs w:val="21"/>
              </w:rPr>
              <w:t>二级</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eastAsiaTheme="minorEastAsia"/>
                <w:kern w:val="0"/>
                <w:szCs w:val="21"/>
              </w:rPr>
            </w:pPr>
            <w:r>
              <w:rPr>
                <w:rFonts w:eastAsiaTheme="minorEastAsia"/>
                <w:kern w:val="0"/>
                <w:szCs w:val="21"/>
              </w:rPr>
              <w:t>99</w:t>
            </w:r>
          </w:p>
        </w:tc>
        <w:tc>
          <w:tcPr>
            <w:tcW w:w="81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Theme="minorEastAsia"/>
                <w:kern w:val="0"/>
                <w:szCs w:val="21"/>
              </w:rPr>
            </w:pPr>
            <w:r>
              <w:rPr>
                <w:rFonts w:eastAsia="方正仿宋_GBK"/>
                <w:kern w:val="0"/>
                <w:szCs w:val="21"/>
              </w:rPr>
              <w:t>38.4</w:t>
            </w: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widowControl/>
              <w:adjustRightInd w:val="0"/>
              <w:snapToGrid w:val="0"/>
              <w:spacing w:line="460" w:lineRule="exact"/>
              <w:jc w:val="center"/>
              <w:textAlignment w:val="baseline"/>
              <w:outlineLvl w:val="0"/>
              <w:rPr>
                <w:rFonts w:eastAsiaTheme="minorEastAsia"/>
                <w:kern w:val="0"/>
                <w:szCs w:val="21"/>
              </w:rPr>
            </w:pPr>
          </w:p>
        </w:tc>
      </w:tr>
    </w:tbl>
    <w:p>
      <w:pPr>
        <w:pStyle w:val="324"/>
        <w:spacing w:before="312" w:beforeLines="100" w:line="360" w:lineRule="auto"/>
        <w:ind w:firstLineChars="0"/>
        <w:rPr>
          <w:rFonts w:ascii="Times New Roman" w:hAnsi="Times New Roman"/>
          <w:bCs/>
        </w:rPr>
      </w:pPr>
      <w:r>
        <w:rPr>
          <w:rFonts w:hint="eastAsia" w:ascii="Times New Roman" w:hAnsi="Times New Roman"/>
          <w:b/>
          <w:bCs/>
          <w:snapToGrid w:val="0"/>
          <w:szCs w:val="21"/>
        </w:rPr>
        <w:t>备注：</w:t>
      </w:r>
      <w:r>
        <w:rPr>
          <w:rFonts w:ascii="Times New Roman" w:hAnsi="Times New Roman"/>
          <w:snapToGrid w:val="0"/>
          <w:szCs w:val="21"/>
        </w:rPr>
        <w:t>1.</w:t>
      </w:r>
      <w:r>
        <w:rPr>
          <w:rFonts w:hint="eastAsia" w:ascii="Times New Roman" w:hAnsi="Times New Roman"/>
          <w:bCs/>
        </w:rPr>
        <w:t>承担片区范围内在建公路项目的日常检测、交工项目的质量核验检测、地州服务指导、养护工程监督指导配合检测的工作任务。</w:t>
      </w:r>
    </w:p>
    <w:p>
      <w:pPr>
        <w:pStyle w:val="324"/>
        <w:spacing w:line="360" w:lineRule="auto"/>
        <w:ind w:firstLineChars="0"/>
        <w:rPr>
          <w:rFonts w:ascii="Times New Roman" w:hAnsi="Times New Roman"/>
          <w:szCs w:val="21"/>
        </w:rPr>
      </w:pPr>
      <w:r>
        <w:rPr>
          <w:rFonts w:ascii="Times New Roman" w:hAnsi="Times New Roman"/>
          <w:szCs w:val="21"/>
        </w:rPr>
        <w:t>2.</w:t>
      </w:r>
      <w:r>
        <w:rPr>
          <w:rFonts w:hint="eastAsia" w:ascii="Times New Roman" w:hAnsi="Times New Roman"/>
          <w:szCs w:val="21"/>
        </w:rPr>
        <w:t>表</w:t>
      </w:r>
      <w:r>
        <w:rPr>
          <w:rFonts w:ascii="Times New Roman" w:hAnsi="Times New Roman"/>
          <w:szCs w:val="21"/>
        </w:rPr>
        <w:t xml:space="preserve">1 </w:t>
      </w:r>
      <w:r>
        <w:rPr>
          <w:rFonts w:hint="eastAsia" w:ascii="Times New Roman" w:hAnsi="Times New Roman"/>
          <w:szCs w:val="21"/>
        </w:rPr>
        <w:t>在建土建工程日常检测中，</w:t>
      </w:r>
      <w:r>
        <w:rPr>
          <w:rFonts w:hint="eastAsia" w:ascii="Times New Roman" w:hAnsi="Times New Roman"/>
          <w:bCs/>
        </w:rPr>
        <w:t>按照厅相关工作部署要求，承担对片区范围内新增公路工程项目（包含养护工程）、农村公路等其他项目抽检的试验检测工作任务，</w:t>
      </w:r>
      <w:r>
        <w:rPr>
          <w:rFonts w:hint="eastAsia" w:ascii="Times New Roman" w:hAnsi="Times New Roman"/>
          <w:szCs w:val="21"/>
        </w:rPr>
        <w:t>按照项目所属行政区域分别对应至相应标项。</w:t>
      </w:r>
    </w:p>
    <w:p>
      <w:pPr>
        <w:pStyle w:val="324"/>
        <w:spacing w:line="360" w:lineRule="auto"/>
        <w:ind w:firstLineChars="0"/>
        <w:rPr>
          <w:rFonts w:ascii="Times New Roman" w:hAnsi="Times New Roman"/>
          <w:szCs w:val="21"/>
        </w:rPr>
      </w:pPr>
      <w:r>
        <w:rPr>
          <w:rFonts w:ascii="Times New Roman" w:hAnsi="Times New Roman"/>
          <w:szCs w:val="21"/>
        </w:rPr>
        <w:t>3.</w:t>
      </w:r>
      <w:r>
        <w:rPr>
          <w:rFonts w:hint="eastAsia" w:ascii="Times New Roman" w:hAnsi="Times New Roman"/>
          <w:szCs w:val="21"/>
        </w:rPr>
        <w:t>表</w:t>
      </w:r>
      <w:r>
        <w:rPr>
          <w:rFonts w:ascii="Times New Roman" w:hAnsi="Times New Roman"/>
          <w:szCs w:val="21"/>
        </w:rPr>
        <w:t>2  2023</w:t>
      </w:r>
      <w:r>
        <w:rPr>
          <w:rFonts w:hint="eastAsia" w:ascii="Times New Roman" w:hAnsi="Times New Roman"/>
          <w:szCs w:val="21"/>
        </w:rPr>
        <w:t>年度拟交工项目质量核验检测中，</w:t>
      </w:r>
      <w:r>
        <w:rPr>
          <w:rFonts w:hint="eastAsia" w:ascii="Times New Roman" w:hAnsi="Times New Roman"/>
          <w:bCs/>
        </w:rPr>
        <w:t>按照厅相关工作部署要求，承担对片区范围内新增公路工程项目等其他项目的交工核验检测工作任务，</w:t>
      </w:r>
      <w:r>
        <w:rPr>
          <w:rFonts w:hint="eastAsia" w:ascii="Times New Roman" w:hAnsi="Times New Roman"/>
          <w:szCs w:val="21"/>
        </w:rPr>
        <w:t>按照项目所属行政区域分别对应至相应标项。</w:t>
      </w:r>
    </w:p>
    <w:p>
      <w:pPr>
        <w:pStyle w:val="324"/>
        <w:spacing w:line="360" w:lineRule="auto"/>
        <w:ind w:firstLineChars="0"/>
        <w:rPr>
          <w:rFonts w:ascii="Times New Roman" w:hAnsi="Times New Roman"/>
          <w:szCs w:val="21"/>
        </w:rPr>
      </w:pPr>
      <w:r>
        <w:rPr>
          <w:rFonts w:ascii="Times New Roman" w:hAnsi="Times New Roman"/>
          <w:szCs w:val="21"/>
        </w:rPr>
        <w:t>4.</w:t>
      </w:r>
      <w:r>
        <w:rPr>
          <w:rFonts w:hint="eastAsia" w:ascii="Times New Roman" w:hAnsi="Times New Roman"/>
          <w:szCs w:val="21"/>
        </w:rPr>
        <w:t>表</w:t>
      </w:r>
      <w:r>
        <w:rPr>
          <w:rFonts w:ascii="Times New Roman" w:hAnsi="Times New Roman"/>
          <w:szCs w:val="21"/>
        </w:rPr>
        <w:t>2 2023</w:t>
      </w:r>
      <w:r>
        <w:rPr>
          <w:rFonts w:hint="eastAsia" w:ascii="Times New Roman" w:hAnsi="Times New Roman"/>
          <w:szCs w:val="21"/>
        </w:rPr>
        <w:t>年度拟交工项目质量核验检测中，</w:t>
      </w:r>
      <w:r>
        <w:rPr>
          <w:rFonts w:ascii="Times New Roman" w:hAnsi="Times New Roman"/>
          <w:szCs w:val="21"/>
        </w:rPr>
        <w:t>2023</w:t>
      </w:r>
      <w:r>
        <w:rPr>
          <w:rFonts w:hint="eastAsia" w:ascii="Times New Roman" w:hAnsi="Times New Roman"/>
          <w:szCs w:val="21"/>
        </w:rPr>
        <w:t>年度拟交工核验检测项目如因实际进展不具备交工核验条件，该项目交工核验检测任务自行取消。</w:t>
      </w:r>
    </w:p>
    <w:p>
      <w:pPr>
        <w:pStyle w:val="324"/>
        <w:spacing w:line="360" w:lineRule="auto"/>
        <w:ind w:firstLineChars="0"/>
        <w:rPr>
          <w:rFonts w:ascii="Times New Roman" w:hAnsi="Times New Roman"/>
          <w:szCs w:val="21"/>
        </w:rPr>
      </w:pPr>
      <w:r>
        <w:rPr>
          <w:rFonts w:ascii="Times New Roman" w:hAnsi="Times New Roman"/>
          <w:szCs w:val="21"/>
        </w:rPr>
        <w:t>5.</w:t>
      </w:r>
      <w:r>
        <w:rPr>
          <w:rFonts w:hint="eastAsia" w:ascii="Times New Roman" w:hAnsi="Times New Roman"/>
          <w:szCs w:val="21"/>
        </w:rPr>
        <w:t>表</w:t>
      </w:r>
      <w:r>
        <w:rPr>
          <w:rFonts w:ascii="Times New Roman" w:hAnsi="Times New Roman"/>
          <w:szCs w:val="21"/>
        </w:rPr>
        <w:t>2 2023</w:t>
      </w:r>
      <w:r>
        <w:rPr>
          <w:rFonts w:hint="eastAsia" w:ascii="Times New Roman" w:hAnsi="Times New Roman"/>
          <w:szCs w:val="21"/>
        </w:rPr>
        <w:t>年度拟交工项目质量核验检测中的各项目支付限额不作为价格评审因素。</w:t>
      </w:r>
    </w:p>
    <w:p>
      <w:pPr>
        <w:pStyle w:val="324"/>
        <w:spacing w:before="312" w:beforeLines="100" w:line="360" w:lineRule="auto"/>
        <w:ind w:firstLineChars="0"/>
        <w:rPr>
          <w:rFonts w:ascii="Times New Roman" w:hAnsi="Times New Roman"/>
          <w:b/>
          <w:bCs/>
          <w:snapToGrid w:val="0"/>
          <w:szCs w:val="21"/>
        </w:rPr>
      </w:pPr>
      <w:r>
        <w:rPr>
          <w:rFonts w:hint="eastAsia" w:ascii="Times New Roman" w:hAnsi="Times New Roman"/>
          <w:b/>
          <w:bCs/>
          <w:snapToGrid w:val="0"/>
          <w:szCs w:val="21"/>
        </w:rPr>
        <w:t>（</w:t>
      </w:r>
      <w:r>
        <w:rPr>
          <w:rFonts w:ascii="Times New Roman" w:hAnsi="Times New Roman"/>
          <w:b/>
          <w:bCs/>
          <w:snapToGrid w:val="0"/>
          <w:szCs w:val="21"/>
        </w:rPr>
        <w:t>2</w:t>
      </w:r>
      <w:r>
        <w:rPr>
          <w:rFonts w:hint="eastAsia" w:ascii="Times New Roman" w:hAnsi="Times New Roman"/>
          <w:b/>
          <w:bCs/>
          <w:snapToGrid w:val="0"/>
          <w:szCs w:val="21"/>
        </w:rPr>
        <w:t>）机电工程质量鉴定检测</w:t>
      </w:r>
    </w:p>
    <w:p>
      <w:pPr>
        <w:pStyle w:val="324"/>
        <w:spacing w:before="156" w:beforeLines="50" w:line="360" w:lineRule="auto"/>
        <w:ind w:firstLineChars="0"/>
        <w:jc w:val="center"/>
        <w:rPr>
          <w:rFonts w:ascii="Times New Roman" w:hAnsi="Times New Roman"/>
          <w:b/>
          <w:bCs/>
          <w:snapToGrid w:val="0"/>
          <w:szCs w:val="21"/>
        </w:rPr>
      </w:pPr>
      <w:r>
        <w:rPr>
          <w:rFonts w:hint="eastAsia" w:ascii="Times New Roman" w:hAnsi="Times New Roman"/>
          <w:b/>
          <w:bCs/>
          <w:snapToGrid w:val="0"/>
          <w:szCs w:val="21"/>
        </w:rPr>
        <w:t>表</w:t>
      </w:r>
      <w:r>
        <w:rPr>
          <w:rFonts w:ascii="Times New Roman" w:hAnsi="Times New Roman"/>
          <w:b/>
          <w:bCs/>
          <w:snapToGrid w:val="0"/>
          <w:szCs w:val="21"/>
        </w:rPr>
        <w:t>3 2023</w:t>
      </w:r>
      <w:r>
        <w:rPr>
          <w:rFonts w:hint="eastAsia" w:ascii="Times New Roman" w:hAnsi="Times New Roman"/>
          <w:b/>
          <w:bCs/>
          <w:snapToGrid w:val="0"/>
          <w:szCs w:val="21"/>
        </w:rPr>
        <w:t>年度拟竣工机电工程质量鉴定检测</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6"/>
        <w:gridCol w:w="3721"/>
        <w:gridCol w:w="1596"/>
        <w:gridCol w:w="159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jc w:val="center"/>
        </w:trPr>
        <w:tc>
          <w:tcPr>
            <w:tcW w:w="286" w:type="pct"/>
            <w:vAlign w:val="center"/>
          </w:tcPr>
          <w:p>
            <w:pPr>
              <w:widowControl/>
              <w:spacing w:line="240" w:lineRule="exact"/>
              <w:jc w:val="center"/>
              <w:textAlignment w:val="center"/>
              <w:rPr>
                <w:rFonts w:eastAsiaTheme="minorEastAsia"/>
                <w:b/>
                <w:szCs w:val="21"/>
              </w:rPr>
            </w:pPr>
            <w:r>
              <w:rPr>
                <w:rFonts w:hint="eastAsia" w:eastAsiaTheme="minorEastAsia"/>
                <w:b/>
                <w:kern w:val="0"/>
                <w:szCs w:val="21"/>
              </w:rPr>
              <w:t>序号</w:t>
            </w:r>
          </w:p>
        </w:tc>
        <w:tc>
          <w:tcPr>
            <w:tcW w:w="2232" w:type="pct"/>
            <w:vAlign w:val="center"/>
          </w:tcPr>
          <w:p>
            <w:pPr>
              <w:widowControl/>
              <w:spacing w:line="240" w:lineRule="exact"/>
              <w:jc w:val="center"/>
              <w:textAlignment w:val="center"/>
              <w:rPr>
                <w:rFonts w:eastAsiaTheme="minorEastAsia"/>
                <w:b/>
                <w:szCs w:val="21"/>
              </w:rPr>
            </w:pPr>
            <w:r>
              <w:rPr>
                <w:rFonts w:hint="eastAsia" w:eastAsiaTheme="minorEastAsia"/>
                <w:b/>
                <w:kern w:val="0"/>
                <w:szCs w:val="21"/>
              </w:rPr>
              <w:t>项目名称</w:t>
            </w:r>
          </w:p>
        </w:tc>
        <w:tc>
          <w:tcPr>
            <w:tcW w:w="957" w:type="pct"/>
          </w:tcPr>
          <w:p>
            <w:pPr>
              <w:widowControl/>
              <w:spacing w:line="240" w:lineRule="exact"/>
              <w:jc w:val="center"/>
              <w:textAlignment w:val="center"/>
              <w:rPr>
                <w:rFonts w:eastAsiaTheme="minorEastAsia"/>
                <w:b/>
                <w:kern w:val="0"/>
                <w:szCs w:val="21"/>
              </w:rPr>
            </w:pPr>
            <w:r>
              <w:rPr>
                <w:rFonts w:hint="eastAsia" w:eastAsiaTheme="minorEastAsia"/>
                <w:b/>
                <w:kern w:val="0"/>
                <w:szCs w:val="21"/>
              </w:rPr>
              <w:t>各项目最高支付限额（万元）</w:t>
            </w:r>
          </w:p>
        </w:tc>
        <w:tc>
          <w:tcPr>
            <w:tcW w:w="957" w:type="pct"/>
            <w:vAlign w:val="center"/>
          </w:tcPr>
          <w:p>
            <w:pPr>
              <w:widowControl/>
              <w:spacing w:line="240" w:lineRule="exact"/>
              <w:jc w:val="center"/>
              <w:textAlignment w:val="center"/>
              <w:rPr>
                <w:rFonts w:eastAsiaTheme="minorEastAsia"/>
                <w:b/>
                <w:kern w:val="0"/>
                <w:szCs w:val="21"/>
              </w:rPr>
            </w:pPr>
            <w:r>
              <w:rPr>
                <w:rFonts w:hint="eastAsia" w:eastAsiaTheme="minorEastAsia"/>
                <w:b/>
                <w:kern w:val="0"/>
                <w:szCs w:val="21"/>
              </w:rPr>
              <w:t>行政区域</w:t>
            </w:r>
          </w:p>
        </w:tc>
        <w:tc>
          <w:tcPr>
            <w:tcW w:w="568" w:type="pct"/>
            <w:vAlign w:val="center"/>
          </w:tcPr>
          <w:p>
            <w:pPr>
              <w:widowControl/>
              <w:spacing w:line="240" w:lineRule="exact"/>
              <w:jc w:val="center"/>
              <w:textAlignment w:val="center"/>
              <w:rPr>
                <w:rFonts w:eastAsiaTheme="minorEastAsia"/>
                <w:b/>
                <w:kern w:val="0"/>
                <w:szCs w:val="21"/>
              </w:rPr>
            </w:pPr>
            <w:r>
              <w:rPr>
                <w:rFonts w:hint="eastAsia" w:eastAsiaTheme="minorEastAsia"/>
                <w:b/>
                <w:kern w:val="0"/>
                <w:szCs w:val="21"/>
              </w:rPr>
              <w:t>标项号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vAlign w:val="center"/>
          </w:tcPr>
          <w:p>
            <w:pPr>
              <w:widowControl/>
              <w:spacing w:line="240" w:lineRule="exact"/>
              <w:jc w:val="center"/>
              <w:textAlignment w:val="center"/>
              <w:rPr>
                <w:rFonts w:eastAsiaTheme="minorEastAsia"/>
                <w:szCs w:val="21"/>
              </w:rPr>
            </w:pPr>
            <w:r>
              <w:rPr>
                <w:rFonts w:eastAsiaTheme="minorEastAsia"/>
                <w:szCs w:val="21"/>
              </w:rPr>
              <w:t>1</w:t>
            </w:r>
          </w:p>
        </w:tc>
        <w:tc>
          <w:tcPr>
            <w:tcW w:w="2232" w:type="pct"/>
            <w:vAlign w:val="center"/>
          </w:tcPr>
          <w:p>
            <w:pPr>
              <w:widowControl/>
              <w:spacing w:line="240" w:lineRule="exact"/>
              <w:jc w:val="left"/>
              <w:textAlignment w:val="center"/>
              <w:rPr>
                <w:rFonts w:eastAsiaTheme="minorEastAsia"/>
                <w:szCs w:val="21"/>
              </w:rPr>
            </w:pPr>
            <w:r>
              <w:rPr>
                <w:rFonts w:eastAsiaTheme="minorEastAsia"/>
                <w:kern w:val="0"/>
                <w:szCs w:val="21"/>
              </w:rPr>
              <w:t>G579</w:t>
            </w:r>
            <w:r>
              <w:rPr>
                <w:rFonts w:hint="eastAsia" w:eastAsiaTheme="minorEastAsia"/>
                <w:kern w:val="0"/>
                <w:szCs w:val="21"/>
              </w:rPr>
              <w:t>线库车</w:t>
            </w:r>
            <w:r>
              <w:rPr>
                <w:rFonts w:eastAsiaTheme="minorEastAsia"/>
                <w:kern w:val="0"/>
                <w:szCs w:val="21"/>
              </w:rPr>
              <w:t>-</w:t>
            </w:r>
            <w:r>
              <w:rPr>
                <w:rFonts w:hint="eastAsia" w:eastAsiaTheme="minorEastAsia"/>
                <w:kern w:val="0"/>
                <w:szCs w:val="21"/>
              </w:rPr>
              <w:t>拜城</w:t>
            </w:r>
            <w:r>
              <w:rPr>
                <w:rFonts w:eastAsiaTheme="minorEastAsia"/>
                <w:kern w:val="0"/>
                <w:szCs w:val="21"/>
              </w:rPr>
              <w:t>-</w:t>
            </w:r>
            <w:r>
              <w:rPr>
                <w:rFonts w:hint="eastAsia" w:eastAsiaTheme="minorEastAsia"/>
                <w:kern w:val="0"/>
                <w:szCs w:val="21"/>
              </w:rPr>
              <w:t>玉尔滚公路工程建设（二期）项目机电工程</w:t>
            </w:r>
          </w:p>
        </w:tc>
        <w:tc>
          <w:tcPr>
            <w:tcW w:w="957" w:type="pct"/>
            <w:vAlign w:val="center"/>
          </w:tcPr>
          <w:p>
            <w:pPr>
              <w:widowControl/>
              <w:spacing w:line="240" w:lineRule="exact"/>
              <w:jc w:val="center"/>
              <w:textAlignment w:val="center"/>
              <w:rPr>
                <w:rFonts w:eastAsiaTheme="minorEastAsia"/>
                <w:szCs w:val="21"/>
              </w:rPr>
            </w:pPr>
            <w:r>
              <w:rPr>
                <w:rFonts w:eastAsiaTheme="minorEastAsia"/>
                <w:szCs w:val="21"/>
              </w:rPr>
              <w:t>33.2</w:t>
            </w:r>
          </w:p>
        </w:tc>
        <w:tc>
          <w:tcPr>
            <w:tcW w:w="957" w:type="pct"/>
            <w:vMerge w:val="restart"/>
            <w:vAlign w:val="center"/>
          </w:tcPr>
          <w:p>
            <w:pPr>
              <w:widowControl/>
              <w:spacing w:line="240" w:lineRule="exact"/>
              <w:jc w:val="center"/>
              <w:textAlignment w:val="center"/>
              <w:rPr>
                <w:rFonts w:eastAsiaTheme="minorEastAsia"/>
                <w:szCs w:val="21"/>
              </w:rPr>
            </w:pPr>
            <w:r>
              <w:rPr>
                <w:rFonts w:hint="eastAsia" w:eastAsiaTheme="minorEastAsia"/>
                <w:szCs w:val="21"/>
              </w:rPr>
              <w:t>和田、喀什、阿克苏、克州、巴州、哈密、吐鲁番</w:t>
            </w:r>
          </w:p>
        </w:tc>
        <w:tc>
          <w:tcPr>
            <w:tcW w:w="568" w:type="pct"/>
            <w:vMerge w:val="restart"/>
            <w:vAlign w:val="center"/>
          </w:tcPr>
          <w:p>
            <w:pPr>
              <w:widowControl/>
              <w:spacing w:line="240" w:lineRule="exact"/>
              <w:jc w:val="center"/>
              <w:textAlignment w:val="center"/>
              <w:rPr>
                <w:rFonts w:eastAsiaTheme="minorEastAsia"/>
                <w:szCs w:val="21"/>
              </w:rPr>
            </w:pPr>
            <w:r>
              <w:rPr>
                <w:rFonts w:eastAsia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vAlign w:val="center"/>
          </w:tcPr>
          <w:p>
            <w:pPr>
              <w:widowControl/>
              <w:spacing w:line="240" w:lineRule="exact"/>
              <w:jc w:val="center"/>
              <w:textAlignment w:val="center"/>
              <w:rPr>
                <w:rFonts w:eastAsiaTheme="minorEastAsia"/>
                <w:szCs w:val="21"/>
              </w:rPr>
            </w:pPr>
            <w:r>
              <w:rPr>
                <w:rFonts w:eastAsiaTheme="minorEastAsia"/>
                <w:szCs w:val="21"/>
              </w:rPr>
              <w:t>2</w:t>
            </w:r>
          </w:p>
        </w:tc>
        <w:tc>
          <w:tcPr>
            <w:tcW w:w="2232" w:type="pct"/>
            <w:vAlign w:val="center"/>
          </w:tcPr>
          <w:p>
            <w:pPr>
              <w:widowControl/>
              <w:spacing w:line="240" w:lineRule="exact"/>
              <w:jc w:val="left"/>
              <w:textAlignment w:val="center"/>
              <w:rPr>
                <w:rFonts w:eastAsiaTheme="minorEastAsia"/>
                <w:szCs w:val="21"/>
              </w:rPr>
            </w:pPr>
            <w:r>
              <w:rPr>
                <w:rFonts w:eastAsiaTheme="minorEastAsia"/>
                <w:kern w:val="0"/>
                <w:szCs w:val="21"/>
              </w:rPr>
              <w:t>G580</w:t>
            </w:r>
            <w:r>
              <w:rPr>
                <w:rFonts w:hint="eastAsia" w:eastAsiaTheme="minorEastAsia"/>
                <w:kern w:val="0"/>
                <w:szCs w:val="21"/>
              </w:rPr>
              <w:t>线阿克苏至阿瓦提段公路工程项目（机电项目）</w:t>
            </w:r>
          </w:p>
        </w:tc>
        <w:tc>
          <w:tcPr>
            <w:tcW w:w="957" w:type="pct"/>
            <w:vAlign w:val="center"/>
          </w:tcPr>
          <w:p>
            <w:pPr>
              <w:widowControl/>
              <w:spacing w:line="240" w:lineRule="exact"/>
              <w:jc w:val="center"/>
              <w:textAlignment w:val="center"/>
              <w:rPr>
                <w:rFonts w:eastAsiaTheme="minorEastAsia"/>
                <w:szCs w:val="21"/>
              </w:rPr>
            </w:pPr>
            <w:r>
              <w:rPr>
                <w:rFonts w:eastAsiaTheme="minorEastAsia"/>
                <w:szCs w:val="21"/>
              </w:rPr>
              <w:t>10.9</w:t>
            </w:r>
          </w:p>
        </w:tc>
        <w:tc>
          <w:tcPr>
            <w:tcW w:w="957" w:type="pct"/>
            <w:vMerge w:val="continue"/>
            <w:vAlign w:val="center"/>
          </w:tcPr>
          <w:p>
            <w:pPr>
              <w:keepNext/>
              <w:keepLines/>
              <w:widowControl/>
              <w:adjustRightInd w:val="0"/>
              <w:spacing w:line="240" w:lineRule="exact"/>
              <w:jc w:val="center"/>
              <w:textAlignment w:val="center"/>
              <w:outlineLvl w:val="0"/>
              <w:rPr>
                <w:rFonts w:eastAsiaTheme="minorEastAsia"/>
                <w:szCs w:val="21"/>
              </w:rPr>
            </w:pPr>
          </w:p>
        </w:tc>
        <w:tc>
          <w:tcPr>
            <w:tcW w:w="568" w:type="pct"/>
            <w:vMerge w:val="continue"/>
            <w:vAlign w:val="center"/>
          </w:tcPr>
          <w:p>
            <w:pPr>
              <w:keepNext/>
              <w:keepLines/>
              <w:widowControl/>
              <w:adjustRightInd w:val="0"/>
              <w:spacing w:line="240" w:lineRule="exact"/>
              <w:jc w:val="center"/>
              <w:textAlignment w:val="center"/>
              <w:outlineLvl w:val="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shd w:val="clear" w:color="auto" w:fill="auto"/>
            <w:vAlign w:val="center"/>
          </w:tcPr>
          <w:p>
            <w:pPr>
              <w:widowControl/>
              <w:spacing w:line="240" w:lineRule="exact"/>
              <w:jc w:val="center"/>
              <w:textAlignment w:val="center"/>
              <w:rPr>
                <w:rFonts w:eastAsiaTheme="minorEastAsia"/>
                <w:szCs w:val="21"/>
              </w:rPr>
            </w:pPr>
            <w:r>
              <w:rPr>
                <w:rFonts w:eastAsiaTheme="minorEastAsia"/>
                <w:szCs w:val="21"/>
              </w:rPr>
              <w:t>3</w:t>
            </w:r>
          </w:p>
        </w:tc>
        <w:tc>
          <w:tcPr>
            <w:tcW w:w="2232" w:type="pct"/>
            <w:shd w:val="clear" w:color="000000" w:fill="FFFFFF"/>
            <w:vAlign w:val="center"/>
          </w:tcPr>
          <w:p>
            <w:pPr>
              <w:widowControl/>
              <w:spacing w:line="240" w:lineRule="exact"/>
              <w:jc w:val="left"/>
              <w:rPr>
                <w:rFonts w:eastAsiaTheme="minorEastAsia"/>
                <w:kern w:val="0"/>
                <w:szCs w:val="21"/>
              </w:rPr>
            </w:pPr>
            <w:r>
              <w:rPr>
                <w:rFonts w:eastAsiaTheme="minorEastAsia"/>
                <w:kern w:val="0"/>
                <w:szCs w:val="21"/>
              </w:rPr>
              <w:t>G219</w:t>
            </w:r>
            <w:r>
              <w:rPr>
                <w:rFonts w:hint="eastAsia" w:eastAsiaTheme="minorEastAsia"/>
                <w:kern w:val="0"/>
                <w:szCs w:val="21"/>
              </w:rPr>
              <w:t>线阿合奇县至八盘水磨公路建设项目机电工程</w:t>
            </w:r>
          </w:p>
        </w:tc>
        <w:tc>
          <w:tcPr>
            <w:tcW w:w="957" w:type="pct"/>
            <w:vAlign w:val="center"/>
          </w:tcPr>
          <w:p>
            <w:pPr>
              <w:widowControl/>
              <w:spacing w:line="240" w:lineRule="exact"/>
              <w:jc w:val="center"/>
              <w:textAlignment w:val="center"/>
              <w:rPr>
                <w:rFonts w:eastAsiaTheme="minorEastAsia"/>
                <w:szCs w:val="21"/>
              </w:rPr>
            </w:pPr>
            <w:r>
              <w:rPr>
                <w:rFonts w:eastAsiaTheme="minorEastAsia"/>
                <w:szCs w:val="21"/>
              </w:rPr>
              <w:t>11.9</w:t>
            </w:r>
          </w:p>
        </w:tc>
        <w:tc>
          <w:tcPr>
            <w:tcW w:w="957" w:type="pct"/>
            <w:vMerge w:val="continue"/>
            <w:vAlign w:val="center"/>
          </w:tcPr>
          <w:p>
            <w:pPr>
              <w:keepNext/>
              <w:keepLines/>
              <w:widowControl/>
              <w:adjustRightInd w:val="0"/>
              <w:spacing w:line="240" w:lineRule="exact"/>
              <w:jc w:val="center"/>
              <w:textAlignment w:val="center"/>
              <w:outlineLvl w:val="0"/>
              <w:rPr>
                <w:rFonts w:eastAsiaTheme="minorEastAsia"/>
                <w:szCs w:val="21"/>
              </w:rPr>
            </w:pPr>
          </w:p>
        </w:tc>
        <w:tc>
          <w:tcPr>
            <w:tcW w:w="568"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shd w:val="clear" w:color="auto" w:fill="auto"/>
            <w:vAlign w:val="center"/>
          </w:tcPr>
          <w:p>
            <w:pPr>
              <w:widowControl/>
              <w:spacing w:line="240" w:lineRule="exact"/>
              <w:jc w:val="center"/>
              <w:textAlignment w:val="center"/>
              <w:rPr>
                <w:rFonts w:eastAsiaTheme="minorEastAsia"/>
                <w:szCs w:val="21"/>
              </w:rPr>
            </w:pPr>
            <w:r>
              <w:rPr>
                <w:rFonts w:eastAsiaTheme="minorEastAsia"/>
                <w:szCs w:val="21"/>
              </w:rPr>
              <w:t>4</w:t>
            </w:r>
          </w:p>
        </w:tc>
        <w:tc>
          <w:tcPr>
            <w:tcW w:w="2232" w:type="pct"/>
            <w:shd w:val="clear" w:color="000000" w:fill="FFFFFF"/>
            <w:vAlign w:val="center"/>
          </w:tcPr>
          <w:p>
            <w:pPr>
              <w:widowControl/>
              <w:spacing w:line="240" w:lineRule="exact"/>
              <w:jc w:val="left"/>
              <w:rPr>
                <w:rFonts w:eastAsiaTheme="minorEastAsia"/>
                <w:kern w:val="0"/>
                <w:szCs w:val="21"/>
              </w:rPr>
            </w:pPr>
            <w:r>
              <w:rPr>
                <w:rFonts w:hint="eastAsia" w:eastAsiaTheme="minorEastAsia"/>
                <w:kern w:val="0"/>
                <w:szCs w:val="21"/>
              </w:rPr>
              <w:t>国道</w:t>
            </w:r>
            <w:r>
              <w:rPr>
                <w:rFonts w:eastAsiaTheme="minorEastAsia"/>
                <w:kern w:val="0"/>
                <w:szCs w:val="21"/>
              </w:rPr>
              <w:t>315</w:t>
            </w:r>
            <w:r>
              <w:rPr>
                <w:rFonts w:hint="eastAsia" w:eastAsiaTheme="minorEastAsia"/>
                <w:kern w:val="0"/>
                <w:szCs w:val="21"/>
              </w:rPr>
              <w:t>线民丰至洛浦段公路工程机电工程</w:t>
            </w:r>
          </w:p>
        </w:tc>
        <w:tc>
          <w:tcPr>
            <w:tcW w:w="957" w:type="pct"/>
            <w:vAlign w:val="center"/>
          </w:tcPr>
          <w:p>
            <w:pPr>
              <w:widowControl/>
              <w:spacing w:line="240" w:lineRule="exact"/>
              <w:jc w:val="center"/>
              <w:textAlignment w:val="center"/>
              <w:rPr>
                <w:rFonts w:eastAsiaTheme="minorEastAsia"/>
                <w:szCs w:val="21"/>
              </w:rPr>
            </w:pPr>
            <w:r>
              <w:rPr>
                <w:rFonts w:eastAsiaTheme="minorEastAsia"/>
                <w:szCs w:val="21"/>
              </w:rPr>
              <w:t>28.3</w:t>
            </w:r>
          </w:p>
        </w:tc>
        <w:tc>
          <w:tcPr>
            <w:tcW w:w="957" w:type="pct"/>
            <w:vMerge w:val="continue"/>
            <w:vAlign w:val="center"/>
          </w:tcPr>
          <w:p>
            <w:pPr>
              <w:keepNext/>
              <w:keepLines/>
              <w:widowControl/>
              <w:adjustRightInd w:val="0"/>
              <w:spacing w:line="240" w:lineRule="exact"/>
              <w:jc w:val="center"/>
              <w:textAlignment w:val="center"/>
              <w:outlineLvl w:val="0"/>
              <w:rPr>
                <w:rFonts w:eastAsiaTheme="minorEastAsia"/>
                <w:szCs w:val="21"/>
              </w:rPr>
            </w:pPr>
          </w:p>
        </w:tc>
        <w:tc>
          <w:tcPr>
            <w:tcW w:w="568"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vAlign w:val="center"/>
          </w:tcPr>
          <w:p>
            <w:pPr>
              <w:widowControl/>
              <w:spacing w:line="240" w:lineRule="exact"/>
              <w:jc w:val="center"/>
              <w:textAlignment w:val="center"/>
              <w:rPr>
                <w:rFonts w:eastAsiaTheme="minorEastAsia"/>
                <w:szCs w:val="21"/>
              </w:rPr>
            </w:pPr>
            <w:r>
              <w:rPr>
                <w:rFonts w:eastAsiaTheme="minorEastAsia"/>
                <w:szCs w:val="21"/>
              </w:rPr>
              <w:t>5</w:t>
            </w:r>
          </w:p>
        </w:tc>
        <w:tc>
          <w:tcPr>
            <w:tcW w:w="2232" w:type="pct"/>
            <w:vAlign w:val="center"/>
          </w:tcPr>
          <w:p>
            <w:pPr>
              <w:widowControl/>
              <w:spacing w:line="240" w:lineRule="exact"/>
              <w:jc w:val="left"/>
              <w:textAlignment w:val="center"/>
              <w:rPr>
                <w:rFonts w:eastAsiaTheme="minorEastAsia"/>
                <w:kern w:val="0"/>
                <w:szCs w:val="21"/>
              </w:rPr>
            </w:pPr>
            <w:r>
              <w:rPr>
                <w:rFonts w:hint="eastAsia" w:eastAsiaTheme="minorEastAsia"/>
                <w:kern w:val="0"/>
                <w:szCs w:val="21"/>
              </w:rPr>
              <w:t>尉犁至且末建设工程项目机电工程</w:t>
            </w:r>
          </w:p>
        </w:tc>
        <w:tc>
          <w:tcPr>
            <w:tcW w:w="957" w:type="pct"/>
            <w:vAlign w:val="center"/>
          </w:tcPr>
          <w:p>
            <w:pPr>
              <w:widowControl/>
              <w:spacing w:line="240" w:lineRule="exact"/>
              <w:jc w:val="center"/>
              <w:textAlignment w:val="center"/>
              <w:rPr>
                <w:rFonts w:eastAsiaTheme="minorEastAsia"/>
                <w:bCs/>
                <w:kern w:val="0"/>
                <w:szCs w:val="21"/>
              </w:rPr>
            </w:pPr>
            <w:r>
              <w:rPr>
                <w:rFonts w:eastAsiaTheme="minorEastAsia"/>
                <w:bCs/>
                <w:kern w:val="0"/>
                <w:szCs w:val="21"/>
              </w:rPr>
              <w:t>23.9</w:t>
            </w:r>
          </w:p>
        </w:tc>
        <w:tc>
          <w:tcPr>
            <w:tcW w:w="957"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c>
          <w:tcPr>
            <w:tcW w:w="568"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vAlign w:val="center"/>
          </w:tcPr>
          <w:p>
            <w:pPr>
              <w:widowControl/>
              <w:spacing w:line="240" w:lineRule="exact"/>
              <w:jc w:val="center"/>
              <w:textAlignment w:val="center"/>
              <w:rPr>
                <w:rFonts w:eastAsiaTheme="minorEastAsia"/>
                <w:szCs w:val="21"/>
              </w:rPr>
            </w:pPr>
            <w:r>
              <w:rPr>
                <w:rFonts w:eastAsiaTheme="minorEastAsia"/>
                <w:szCs w:val="21"/>
              </w:rPr>
              <w:t>6</w:t>
            </w:r>
          </w:p>
        </w:tc>
        <w:tc>
          <w:tcPr>
            <w:tcW w:w="2232" w:type="pct"/>
            <w:vAlign w:val="center"/>
          </w:tcPr>
          <w:p>
            <w:pPr>
              <w:widowControl/>
              <w:spacing w:line="240" w:lineRule="exact"/>
              <w:jc w:val="left"/>
              <w:rPr>
                <w:rFonts w:eastAsiaTheme="minorEastAsia"/>
                <w:kern w:val="0"/>
                <w:szCs w:val="21"/>
              </w:rPr>
            </w:pPr>
            <w:r>
              <w:rPr>
                <w:rFonts w:eastAsiaTheme="minorEastAsia"/>
                <w:kern w:val="0"/>
                <w:szCs w:val="21"/>
              </w:rPr>
              <w:t>G7</w:t>
            </w:r>
            <w:r>
              <w:rPr>
                <w:rFonts w:hint="eastAsia" w:eastAsiaTheme="minorEastAsia"/>
                <w:kern w:val="0"/>
                <w:szCs w:val="21"/>
              </w:rPr>
              <w:t>大黄山</w:t>
            </w:r>
            <w:r>
              <w:rPr>
                <w:rFonts w:eastAsiaTheme="minorEastAsia"/>
                <w:kern w:val="0"/>
                <w:szCs w:val="21"/>
              </w:rPr>
              <w:t>-</w:t>
            </w:r>
            <w:r>
              <w:rPr>
                <w:rFonts w:hint="eastAsia" w:eastAsiaTheme="minorEastAsia"/>
                <w:kern w:val="0"/>
                <w:szCs w:val="21"/>
              </w:rPr>
              <w:t>乌鲁木齐变更新增工程</w:t>
            </w:r>
          </w:p>
        </w:tc>
        <w:tc>
          <w:tcPr>
            <w:tcW w:w="957" w:type="pct"/>
            <w:vAlign w:val="center"/>
          </w:tcPr>
          <w:p>
            <w:pPr>
              <w:widowControl/>
              <w:spacing w:line="240" w:lineRule="exact"/>
              <w:jc w:val="center"/>
              <w:textAlignment w:val="center"/>
              <w:rPr>
                <w:rFonts w:eastAsiaTheme="minorEastAsia"/>
                <w:bCs/>
                <w:kern w:val="0"/>
                <w:szCs w:val="21"/>
              </w:rPr>
            </w:pPr>
            <w:r>
              <w:rPr>
                <w:rFonts w:eastAsiaTheme="minorEastAsia"/>
                <w:bCs/>
                <w:kern w:val="0"/>
                <w:szCs w:val="21"/>
              </w:rPr>
              <w:t>7.3</w:t>
            </w:r>
          </w:p>
        </w:tc>
        <w:tc>
          <w:tcPr>
            <w:tcW w:w="957" w:type="pct"/>
            <w:vMerge w:val="restart"/>
            <w:vAlign w:val="center"/>
          </w:tcPr>
          <w:p>
            <w:pPr>
              <w:widowControl/>
              <w:spacing w:line="240" w:lineRule="exact"/>
              <w:jc w:val="center"/>
              <w:textAlignment w:val="center"/>
              <w:rPr>
                <w:rFonts w:eastAsiaTheme="minorEastAsia"/>
                <w:bCs/>
                <w:kern w:val="0"/>
                <w:szCs w:val="21"/>
              </w:rPr>
            </w:pPr>
            <w:r>
              <w:rPr>
                <w:rFonts w:hint="eastAsia" w:eastAsiaTheme="minorEastAsia"/>
                <w:bCs/>
                <w:kern w:val="0"/>
                <w:szCs w:val="21"/>
              </w:rPr>
              <w:t>乌鲁木齐、昌吉、伊犁、博乐、塔城、阿勒泰、克拉玛依</w:t>
            </w:r>
          </w:p>
        </w:tc>
        <w:tc>
          <w:tcPr>
            <w:tcW w:w="568" w:type="pct"/>
            <w:vMerge w:val="restart"/>
            <w:vAlign w:val="center"/>
          </w:tcPr>
          <w:p>
            <w:pPr>
              <w:widowControl/>
              <w:spacing w:line="240" w:lineRule="exact"/>
              <w:jc w:val="center"/>
              <w:textAlignment w:val="center"/>
              <w:rPr>
                <w:rFonts w:eastAsiaTheme="minorEastAsia"/>
                <w:bCs/>
                <w:kern w:val="0"/>
                <w:szCs w:val="21"/>
              </w:rPr>
            </w:pPr>
            <w:r>
              <w:rPr>
                <w:rFonts w:eastAsiaTheme="minorEastAsia"/>
                <w:bCs/>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vAlign w:val="center"/>
          </w:tcPr>
          <w:p>
            <w:pPr>
              <w:widowControl/>
              <w:spacing w:line="240" w:lineRule="exact"/>
              <w:jc w:val="center"/>
              <w:textAlignment w:val="center"/>
              <w:rPr>
                <w:rFonts w:eastAsiaTheme="minorEastAsia"/>
                <w:szCs w:val="21"/>
              </w:rPr>
            </w:pPr>
            <w:r>
              <w:rPr>
                <w:rFonts w:eastAsiaTheme="minorEastAsia"/>
                <w:szCs w:val="21"/>
              </w:rPr>
              <w:t>7</w:t>
            </w:r>
          </w:p>
        </w:tc>
        <w:tc>
          <w:tcPr>
            <w:tcW w:w="2232" w:type="pct"/>
            <w:vAlign w:val="center"/>
          </w:tcPr>
          <w:p>
            <w:pPr>
              <w:widowControl/>
              <w:spacing w:line="240" w:lineRule="exact"/>
              <w:jc w:val="left"/>
              <w:textAlignment w:val="center"/>
              <w:rPr>
                <w:rFonts w:eastAsiaTheme="minorEastAsia"/>
                <w:szCs w:val="21"/>
              </w:rPr>
            </w:pPr>
            <w:r>
              <w:rPr>
                <w:rFonts w:eastAsiaTheme="minorEastAsia"/>
                <w:kern w:val="0"/>
                <w:szCs w:val="21"/>
              </w:rPr>
              <w:t>G331</w:t>
            </w:r>
            <w:r>
              <w:rPr>
                <w:rFonts w:hint="eastAsia" w:eastAsiaTheme="minorEastAsia"/>
                <w:kern w:val="0"/>
                <w:szCs w:val="21"/>
              </w:rPr>
              <w:t>线青富阿公路建设项目</w:t>
            </w:r>
            <w:r>
              <w:rPr>
                <w:rFonts w:eastAsiaTheme="minorEastAsia"/>
                <w:kern w:val="0"/>
                <w:szCs w:val="21"/>
              </w:rPr>
              <w:t>EPC</w:t>
            </w:r>
            <w:r>
              <w:rPr>
                <w:rFonts w:hint="eastAsia" w:eastAsiaTheme="minorEastAsia"/>
                <w:kern w:val="0"/>
                <w:szCs w:val="21"/>
              </w:rPr>
              <w:t>三标隧道机电工程</w:t>
            </w:r>
          </w:p>
        </w:tc>
        <w:tc>
          <w:tcPr>
            <w:tcW w:w="957" w:type="pct"/>
            <w:vAlign w:val="center"/>
          </w:tcPr>
          <w:p>
            <w:pPr>
              <w:widowControl/>
              <w:spacing w:line="240" w:lineRule="exact"/>
              <w:jc w:val="center"/>
              <w:textAlignment w:val="center"/>
              <w:rPr>
                <w:rFonts w:eastAsiaTheme="minorEastAsia"/>
                <w:bCs/>
                <w:kern w:val="0"/>
                <w:szCs w:val="21"/>
              </w:rPr>
            </w:pPr>
            <w:r>
              <w:rPr>
                <w:rFonts w:eastAsiaTheme="minorEastAsia"/>
                <w:bCs/>
                <w:kern w:val="0"/>
                <w:szCs w:val="21"/>
              </w:rPr>
              <w:t>13.9</w:t>
            </w:r>
          </w:p>
        </w:tc>
        <w:tc>
          <w:tcPr>
            <w:tcW w:w="957"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c>
          <w:tcPr>
            <w:tcW w:w="568"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86" w:type="pct"/>
            <w:vAlign w:val="center"/>
          </w:tcPr>
          <w:p>
            <w:pPr>
              <w:widowControl/>
              <w:spacing w:line="240" w:lineRule="exact"/>
              <w:jc w:val="center"/>
              <w:textAlignment w:val="center"/>
              <w:rPr>
                <w:rFonts w:eastAsiaTheme="minorEastAsia"/>
                <w:szCs w:val="21"/>
              </w:rPr>
            </w:pPr>
            <w:r>
              <w:rPr>
                <w:rFonts w:eastAsiaTheme="minorEastAsia"/>
                <w:szCs w:val="21"/>
              </w:rPr>
              <w:t>8</w:t>
            </w:r>
          </w:p>
        </w:tc>
        <w:tc>
          <w:tcPr>
            <w:tcW w:w="2232" w:type="pct"/>
            <w:vAlign w:val="center"/>
          </w:tcPr>
          <w:p>
            <w:pPr>
              <w:widowControl/>
              <w:spacing w:line="240" w:lineRule="exact"/>
              <w:jc w:val="left"/>
              <w:textAlignment w:val="center"/>
              <w:rPr>
                <w:rFonts w:eastAsiaTheme="minorEastAsia"/>
                <w:kern w:val="0"/>
                <w:szCs w:val="21"/>
              </w:rPr>
            </w:pPr>
            <w:r>
              <w:rPr>
                <w:rFonts w:hint="eastAsia" w:eastAsiaTheme="minorEastAsia"/>
                <w:kern w:val="0"/>
                <w:szCs w:val="21"/>
              </w:rPr>
              <w:t>依吞布拉克</w:t>
            </w:r>
            <w:r>
              <w:rPr>
                <w:rFonts w:eastAsiaTheme="minorEastAsia"/>
                <w:kern w:val="0"/>
                <w:szCs w:val="21"/>
              </w:rPr>
              <w:t>-</w:t>
            </w:r>
            <w:r>
              <w:rPr>
                <w:rFonts w:hint="eastAsia" w:eastAsiaTheme="minorEastAsia"/>
                <w:kern w:val="0"/>
                <w:szCs w:val="21"/>
              </w:rPr>
              <w:t>若羌公路项目机电工程</w:t>
            </w:r>
          </w:p>
        </w:tc>
        <w:tc>
          <w:tcPr>
            <w:tcW w:w="957" w:type="pct"/>
            <w:vAlign w:val="center"/>
          </w:tcPr>
          <w:p>
            <w:pPr>
              <w:widowControl/>
              <w:spacing w:line="240" w:lineRule="exact"/>
              <w:jc w:val="center"/>
              <w:textAlignment w:val="center"/>
              <w:rPr>
                <w:rFonts w:eastAsiaTheme="minorEastAsia"/>
                <w:bCs/>
                <w:kern w:val="0"/>
                <w:szCs w:val="21"/>
              </w:rPr>
            </w:pPr>
            <w:r>
              <w:rPr>
                <w:rFonts w:eastAsiaTheme="minorEastAsia"/>
                <w:bCs/>
                <w:kern w:val="0"/>
                <w:szCs w:val="21"/>
              </w:rPr>
              <w:t>97.4</w:t>
            </w:r>
          </w:p>
        </w:tc>
        <w:tc>
          <w:tcPr>
            <w:tcW w:w="957"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c>
          <w:tcPr>
            <w:tcW w:w="568" w:type="pct"/>
            <w:vMerge w:val="continue"/>
            <w:vAlign w:val="center"/>
          </w:tcPr>
          <w:p>
            <w:pPr>
              <w:keepNext/>
              <w:keepLines/>
              <w:widowControl/>
              <w:adjustRightInd w:val="0"/>
              <w:spacing w:line="240" w:lineRule="exact"/>
              <w:jc w:val="center"/>
              <w:textAlignment w:val="center"/>
              <w:outlineLvl w:val="0"/>
              <w:rPr>
                <w:rFonts w:eastAsiaTheme="minorEastAsia"/>
                <w:bCs/>
                <w:kern w:val="0"/>
                <w:szCs w:val="21"/>
              </w:rPr>
            </w:pPr>
          </w:p>
        </w:tc>
      </w:tr>
    </w:tbl>
    <w:p>
      <w:pPr>
        <w:pStyle w:val="324"/>
        <w:spacing w:line="288" w:lineRule="auto"/>
        <w:ind w:firstLineChars="0"/>
        <w:rPr>
          <w:rFonts w:ascii="Times New Roman" w:hAnsi="Times New Roman"/>
          <w:bCs/>
        </w:rPr>
      </w:pPr>
      <w:r>
        <w:rPr>
          <w:rFonts w:hint="eastAsia" w:ascii="Times New Roman" w:hAnsi="Times New Roman"/>
          <w:b/>
          <w:bCs/>
          <w:snapToGrid w:val="0"/>
          <w:szCs w:val="21"/>
        </w:rPr>
        <w:t>备注：</w:t>
      </w:r>
      <w:r>
        <w:rPr>
          <w:rFonts w:ascii="Times New Roman" w:hAnsi="Times New Roman"/>
          <w:snapToGrid w:val="0"/>
          <w:szCs w:val="21"/>
        </w:rPr>
        <w:t>1.</w:t>
      </w:r>
      <w:r>
        <w:rPr>
          <w:rFonts w:hint="eastAsia" w:ascii="Times New Roman" w:hAnsi="Times New Roman"/>
          <w:bCs/>
        </w:rPr>
        <w:t>承担表中所列拟竣工机电工程项目质量鉴定检测工作任务。</w:t>
      </w:r>
    </w:p>
    <w:p>
      <w:pPr>
        <w:pStyle w:val="324"/>
        <w:spacing w:line="288" w:lineRule="auto"/>
        <w:ind w:firstLineChars="0"/>
        <w:rPr>
          <w:rFonts w:ascii="Times New Roman" w:hAnsi="Times New Roman"/>
          <w:szCs w:val="21"/>
        </w:rPr>
      </w:pPr>
      <w:r>
        <w:rPr>
          <w:rFonts w:ascii="Times New Roman" w:hAnsi="Times New Roman"/>
          <w:szCs w:val="21"/>
        </w:rPr>
        <w:t>2.</w:t>
      </w:r>
      <w:r>
        <w:rPr>
          <w:rFonts w:hint="eastAsia" w:ascii="Times New Roman" w:hAnsi="Times New Roman"/>
          <w:bCs/>
        </w:rPr>
        <w:t>按照厅相关工作部署要求，承担片区范围内新增的机电工程项目鉴定检测工作，</w:t>
      </w:r>
      <w:r>
        <w:rPr>
          <w:rFonts w:hint="eastAsia" w:ascii="Times New Roman" w:hAnsi="Times New Roman"/>
          <w:szCs w:val="21"/>
        </w:rPr>
        <w:t>按照项目所属行政区域分别对应至相应标项。</w:t>
      </w:r>
    </w:p>
    <w:p>
      <w:pPr>
        <w:pStyle w:val="324"/>
        <w:spacing w:line="288" w:lineRule="auto"/>
        <w:ind w:firstLineChars="0"/>
        <w:rPr>
          <w:rFonts w:ascii="Times New Roman" w:hAnsi="Times New Roman"/>
          <w:szCs w:val="21"/>
        </w:rPr>
      </w:pPr>
      <w:r>
        <w:rPr>
          <w:rFonts w:ascii="Times New Roman" w:hAnsi="Times New Roman"/>
          <w:szCs w:val="21"/>
        </w:rPr>
        <w:t>3.</w:t>
      </w:r>
      <w:r>
        <w:rPr>
          <w:rFonts w:hint="eastAsia" w:ascii="Times New Roman" w:hAnsi="Times New Roman"/>
          <w:szCs w:val="21"/>
        </w:rPr>
        <w:t>表</w:t>
      </w:r>
      <w:r>
        <w:rPr>
          <w:rFonts w:ascii="Times New Roman" w:hAnsi="Times New Roman"/>
          <w:szCs w:val="21"/>
        </w:rPr>
        <w:t>3 2023</w:t>
      </w:r>
      <w:r>
        <w:rPr>
          <w:rFonts w:hint="eastAsia" w:ascii="Times New Roman" w:hAnsi="Times New Roman"/>
          <w:szCs w:val="21"/>
        </w:rPr>
        <w:t>年度拟竣工机电工程质量鉴定检测中，</w:t>
      </w:r>
      <w:r>
        <w:rPr>
          <w:rFonts w:ascii="Times New Roman" w:hAnsi="Times New Roman"/>
          <w:szCs w:val="21"/>
        </w:rPr>
        <w:t>2023</w:t>
      </w:r>
      <w:r>
        <w:rPr>
          <w:rFonts w:hint="eastAsia" w:ascii="Times New Roman" w:hAnsi="Times New Roman"/>
          <w:szCs w:val="21"/>
        </w:rPr>
        <w:t>年度拟竣工鉴定检测的机电工程项目如因实际进展不具备竣工鉴定条件，该项目竣工鉴定检测任务自行取消。</w:t>
      </w:r>
    </w:p>
    <w:p>
      <w:pPr>
        <w:pStyle w:val="324"/>
        <w:spacing w:line="288" w:lineRule="auto"/>
        <w:ind w:firstLineChars="0"/>
        <w:rPr>
          <w:rFonts w:ascii="Times New Roman" w:hAnsi="Times New Roman"/>
          <w:szCs w:val="21"/>
        </w:rPr>
      </w:pPr>
      <w:r>
        <w:rPr>
          <w:rFonts w:ascii="Times New Roman" w:hAnsi="Times New Roman"/>
          <w:szCs w:val="21"/>
        </w:rPr>
        <w:t>4.</w:t>
      </w:r>
      <w:r>
        <w:rPr>
          <w:rFonts w:hint="eastAsia" w:ascii="Times New Roman" w:hAnsi="Times New Roman"/>
          <w:szCs w:val="21"/>
        </w:rPr>
        <w:t>表</w:t>
      </w:r>
      <w:r>
        <w:rPr>
          <w:rFonts w:ascii="Times New Roman" w:hAnsi="Times New Roman"/>
          <w:szCs w:val="21"/>
        </w:rPr>
        <w:t>3 2023</w:t>
      </w:r>
      <w:r>
        <w:rPr>
          <w:rFonts w:hint="eastAsia" w:ascii="Times New Roman" w:hAnsi="Times New Roman"/>
          <w:szCs w:val="21"/>
        </w:rPr>
        <w:t>年度拟竣工机电工程质量鉴定检测中的各项目支付限额不作为价格评审因素。</w:t>
      </w:r>
    </w:p>
    <w:p>
      <w:pPr>
        <w:pStyle w:val="324"/>
        <w:spacing w:line="288" w:lineRule="auto"/>
        <w:ind w:firstLineChars="0"/>
        <w:rPr>
          <w:rFonts w:ascii="Times New Roman" w:hAnsi="Times New Roman"/>
          <w:szCs w:val="21"/>
        </w:rPr>
      </w:pPr>
    </w:p>
    <w:p>
      <w:pPr>
        <w:pStyle w:val="324"/>
        <w:spacing w:line="360" w:lineRule="auto"/>
        <w:ind w:firstLine="422"/>
        <w:jc w:val="left"/>
        <w:rPr>
          <w:rFonts w:ascii="Times New Roman" w:hAnsi="Times New Roman"/>
          <w:b/>
          <w:bCs/>
          <w:snapToGrid w:val="0"/>
          <w:szCs w:val="21"/>
        </w:rPr>
      </w:pPr>
      <w:r>
        <w:rPr>
          <w:rFonts w:hint="eastAsia" w:ascii="Times New Roman" w:hAnsi="Times New Roman"/>
          <w:b/>
          <w:bCs/>
          <w:snapToGrid w:val="0"/>
          <w:szCs w:val="21"/>
        </w:rPr>
        <w:t>（</w:t>
      </w:r>
      <w:r>
        <w:rPr>
          <w:rFonts w:ascii="Times New Roman" w:hAnsi="Times New Roman"/>
          <w:b/>
          <w:bCs/>
          <w:snapToGrid w:val="0"/>
          <w:szCs w:val="21"/>
        </w:rPr>
        <w:t>3</w:t>
      </w:r>
      <w:r>
        <w:rPr>
          <w:rFonts w:hint="eastAsia" w:ascii="Times New Roman" w:hAnsi="Times New Roman"/>
          <w:b/>
          <w:bCs/>
          <w:snapToGrid w:val="0"/>
          <w:szCs w:val="21"/>
        </w:rPr>
        <w:t>）质量事故调查检测、桥梁隧道专项检测及其他特殊试验检测</w:t>
      </w:r>
    </w:p>
    <w:p>
      <w:pPr>
        <w:pStyle w:val="324"/>
        <w:spacing w:line="360" w:lineRule="auto"/>
        <w:ind w:firstLine="422"/>
        <w:rPr>
          <w:rFonts w:ascii="Times New Roman" w:hAnsi="Times New Roman"/>
          <w:b/>
        </w:rPr>
      </w:pPr>
      <w:r>
        <w:rPr>
          <w:rFonts w:hint="eastAsia" w:ascii="Times New Roman" w:hAnsi="Times New Roman"/>
          <w:b/>
        </w:rPr>
        <w:t>质量事故调查检测、桥梁隧道专项检测及其他特殊试验检测分为</w:t>
      </w:r>
      <w:r>
        <w:rPr>
          <w:rFonts w:ascii="Times New Roman" w:hAnsi="Times New Roman"/>
          <w:b/>
        </w:rPr>
        <w:t>2</w:t>
      </w:r>
      <w:r>
        <w:rPr>
          <w:rFonts w:hint="eastAsia" w:ascii="Times New Roman" w:hAnsi="Times New Roman"/>
          <w:b/>
        </w:rPr>
        <w:t>个标项，即标项</w:t>
      </w:r>
      <w:r>
        <w:rPr>
          <w:rFonts w:ascii="Times New Roman" w:hAnsi="Times New Roman"/>
          <w:b/>
        </w:rPr>
        <w:t>7</w:t>
      </w:r>
      <w:r>
        <w:rPr>
          <w:rFonts w:hint="eastAsia" w:ascii="Times New Roman" w:hAnsi="Times New Roman"/>
          <w:b/>
        </w:rPr>
        <w:t>、标项</w:t>
      </w:r>
      <w:r>
        <w:rPr>
          <w:rFonts w:ascii="Times New Roman" w:hAnsi="Times New Roman"/>
          <w:b/>
        </w:rPr>
        <w:t>8</w:t>
      </w:r>
      <w:r>
        <w:rPr>
          <w:rFonts w:hint="eastAsia" w:ascii="Times New Roman" w:hAnsi="Times New Roman"/>
          <w:b/>
        </w:rPr>
        <w:t>。标项</w:t>
      </w:r>
      <w:r>
        <w:rPr>
          <w:rFonts w:ascii="Times New Roman" w:hAnsi="Times New Roman"/>
          <w:b/>
        </w:rPr>
        <w:t>7</w:t>
      </w:r>
      <w:r>
        <w:rPr>
          <w:rFonts w:hint="eastAsia" w:ascii="Times New Roman" w:hAnsi="Times New Roman"/>
          <w:b/>
        </w:rPr>
        <w:t>：</w:t>
      </w:r>
      <w:r>
        <w:rPr>
          <w:rFonts w:hint="eastAsia" w:ascii="Times New Roman" w:hAnsi="Times New Roman"/>
          <w:bCs/>
        </w:rPr>
        <w:t>承担</w:t>
      </w:r>
      <w:r>
        <w:rPr>
          <w:rFonts w:hint="eastAsia" w:ascii="Times New Roman" w:hAnsi="Times New Roman"/>
          <w:b/>
        </w:rPr>
        <w:t>标项</w:t>
      </w:r>
      <w:r>
        <w:rPr>
          <w:rFonts w:ascii="Times New Roman" w:hAnsi="Times New Roman"/>
          <w:b/>
        </w:rPr>
        <w:t>1</w:t>
      </w:r>
      <w:r>
        <w:rPr>
          <w:rFonts w:hint="eastAsia" w:ascii="Times New Roman" w:hAnsi="Times New Roman"/>
          <w:b/>
        </w:rPr>
        <w:t>、标项</w:t>
      </w:r>
      <w:r>
        <w:rPr>
          <w:rFonts w:ascii="Times New Roman" w:hAnsi="Times New Roman"/>
          <w:b/>
        </w:rPr>
        <w:t>4</w:t>
      </w:r>
      <w:r>
        <w:rPr>
          <w:rFonts w:hint="eastAsia" w:ascii="Times New Roman" w:hAnsi="Times New Roman"/>
          <w:bCs/>
        </w:rPr>
        <w:t>范围内公路工程质量事故调查，验证性检测，桥梁、隧道专项检测等其他特殊性检测任务以及承担土建工程日常检测、交工质量核验检测对应标项中标检测机构资质参数范围外的试验检测及指导服务工作任务。</w:t>
      </w:r>
      <w:r>
        <w:rPr>
          <w:rFonts w:hint="eastAsia" w:ascii="Times New Roman" w:hAnsi="Times New Roman"/>
          <w:b/>
        </w:rPr>
        <w:t>标项</w:t>
      </w:r>
      <w:r>
        <w:rPr>
          <w:rFonts w:ascii="Times New Roman" w:hAnsi="Times New Roman"/>
          <w:b/>
        </w:rPr>
        <w:t>8</w:t>
      </w:r>
      <w:r>
        <w:rPr>
          <w:rFonts w:hint="eastAsia" w:ascii="Times New Roman" w:hAnsi="Times New Roman"/>
          <w:b/>
        </w:rPr>
        <w:t>：</w:t>
      </w:r>
      <w:r>
        <w:rPr>
          <w:rFonts w:hint="eastAsia" w:ascii="Times New Roman" w:hAnsi="Times New Roman"/>
          <w:bCs/>
        </w:rPr>
        <w:t>承担</w:t>
      </w:r>
      <w:r>
        <w:rPr>
          <w:rFonts w:hint="eastAsia" w:ascii="Times New Roman" w:hAnsi="Times New Roman"/>
          <w:b/>
        </w:rPr>
        <w:t>标项</w:t>
      </w:r>
      <w:r>
        <w:rPr>
          <w:rFonts w:ascii="Times New Roman" w:hAnsi="Times New Roman"/>
          <w:b/>
        </w:rPr>
        <w:t>2</w:t>
      </w:r>
      <w:r>
        <w:rPr>
          <w:rFonts w:hint="eastAsia" w:ascii="Times New Roman" w:hAnsi="Times New Roman"/>
          <w:b/>
        </w:rPr>
        <w:t>、标项</w:t>
      </w:r>
      <w:r>
        <w:rPr>
          <w:rFonts w:ascii="Times New Roman" w:hAnsi="Times New Roman"/>
          <w:b/>
        </w:rPr>
        <w:t>3</w:t>
      </w:r>
      <w:r>
        <w:rPr>
          <w:rFonts w:hint="eastAsia" w:ascii="Times New Roman" w:hAnsi="Times New Roman"/>
          <w:bCs/>
        </w:rPr>
        <w:t>范围内公路工程质量事故调查，验证性检测，桥梁、隧道专项检测等其他特殊性检测任务以及承担土建工程日常检测、交工质量核验检测对应标项中标检测机构资质参数范围外的试验检测及指导服务工作任务。</w:t>
      </w:r>
    </w:p>
    <w:p>
      <w:pPr>
        <w:pStyle w:val="324"/>
        <w:spacing w:line="360" w:lineRule="auto"/>
        <w:rPr>
          <w:rFonts w:ascii="Times New Roman" w:hAnsi="Times New Roman"/>
          <w:bCs/>
        </w:rPr>
      </w:pPr>
      <w:r>
        <w:rPr>
          <w:rFonts w:hint="eastAsia"/>
          <w:bCs/>
        </w:rPr>
        <w:t>备注：</w:t>
      </w:r>
      <w:r>
        <w:rPr>
          <w:rFonts w:ascii="Times New Roman" w:hAnsi="Times New Roman"/>
          <w:bCs/>
        </w:rPr>
        <w:t>1.</w:t>
      </w:r>
      <w:r>
        <w:rPr>
          <w:rFonts w:hint="eastAsia" w:ascii="Times New Roman" w:hAnsi="Times New Roman"/>
          <w:bCs/>
        </w:rPr>
        <w:t>按照厅相关工作部署要求，承担片区范围内新增的在建公路工程项目桥梁隧道专项检测工作，</w:t>
      </w:r>
      <w:r>
        <w:rPr>
          <w:rFonts w:hint="eastAsia" w:ascii="Times New Roman" w:hAnsi="Times New Roman"/>
          <w:szCs w:val="21"/>
        </w:rPr>
        <w:t>按照项目所属行政区域分别对应至相应标项。</w:t>
      </w:r>
    </w:p>
    <w:p>
      <w:pPr>
        <w:pStyle w:val="45"/>
        <w:tabs>
          <w:tab w:val="left" w:pos="4305"/>
        </w:tabs>
        <w:spacing w:line="400" w:lineRule="exact"/>
        <w:ind w:firstLine="480" w:firstLineChars="200"/>
        <w:rPr>
          <w:rFonts w:hAnsi="宋体"/>
          <w:sz w:val="24"/>
          <w:szCs w:val="24"/>
        </w:rPr>
      </w:pPr>
    </w:p>
    <w:bookmarkEnd w:id="0"/>
    <w:bookmarkEnd w:id="1"/>
    <w:bookmarkEnd w:id="2"/>
    <w:bookmarkEnd w:id="3"/>
    <w:bookmarkEnd w:id="4"/>
    <w:bookmarkEnd w:id="5"/>
    <w:p/>
    <w:sectPr>
      <w:headerReference r:id="rId3" w:type="first"/>
      <w:footerReference r:id="rId5" w:type="firs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魏碑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彩云">
    <w:altName w:val="微软雅黑"/>
    <w:panose1 w:val="0201080004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Univers LT Std 45 Light">
    <w:altName w:val="黑体"/>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
    <w:altName w:val="Times New Roman"/>
    <w:panose1 w:val="00000000000000000000"/>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公文小标宋简">
    <w:altName w:val="宋体"/>
    <w:panose1 w:val="00000000000000000000"/>
    <w:charset w:val="00"/>
    <w:family w:val="auto"/>
    <w:pitch w:val="default"/>
    <w:sig w:usb0="00000000" w:usb1="00000000" w:usb2="00000000" w:usb3="00000000" w:csb0="00040001" w:csb1="00000000"/>
  </w:font>
  <w:font w:name="Century">
    <w:altName w:val="Times New Roman"/>
    <w:panose1 w:val="02040604050505020304"/>
    <w:charset w:val="00"/>
    <w:family w:val="roman"/>
    <w:pitch w:val="default"/>
    <w:sig w:usb0="00000000" w:usb1="00000000" w:usb2="00000000" w:usb3="00000000" w:csb0="00000001" w:csb1="00000000"/>
  </w:font>
  <w:font w:name="Footlight MT Light">
    <w:altName w:val="Segoe Print"/>
    <w:panose1 w:val="0204060206030A020304"/>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Gulim">
    <w:altName w:val="Malgun Gothic"/>
    <w:panose1 w:val="020B0600000101010101"/>
    <w:charset w:val="81"/>
    <w:family w:val="roman"/>
    <w:pitch w:val="default"/>
    <w:sig w:usb0="00000000" w:usb1="00000000" w:usb2="00000010" w:usb3="00000000" w:csb0="00080000" w:csb1="00000000"/>
  </w:font>
  <w:font w:name="华文中宋">
    <w:altName w:val="宋体"/>
    <w:panose1 w:val="02010600040101010101"/>
    <w:charset w:val="86"/>
    <w:family w:val="auto"/>
    <w:pitch w:val="default"/>
    <w:sig w:usb0="00000000" w:usb1="00000000" w:usb2="00000010" w:usb3="00000000" w:csb0="0004009F" w:csb1="00000000"/>
  </w:font>
  <w:font w:name="Garamond">
    <w:altName w:val="Adobe Garamond Pro"/>
    <w:panose1 w:val="02020404030301010803"/>
    <w:charset w:val="00"/>
    <w:family w:val="roma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创艺简黑体">
    <w:altName w:val="黑体"/>
    <w:panose1 w:val="00000000000000000000"/>
    <w:charset w:val="86"/>
    <w:family w:val="auto"/>
    <w:pitch w:val="default"/>
    <w:sig w:usb0="00000000" w:usb1="00000000" w:usb2="00000010" w:usb3="00000000" w:csb0="00040000" w:csb1="00000000"/>
  </w:font>
  <w:font w:name="@昆仑仿宋">
    <w:altName w:val="@黑体"/>
    <w:panose1 w:val="00000000000000000000"/>
    <w:charset w:val="86"/>
    <w:family w:val="roman"/>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Plotter">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黑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Adobe Garamond Pro">
    <w:panose1 w:val="02020502060506020403"/>
    <w:charset w:val="00"/>
    <w:family w:val="auto"/>
    <w:pitch w:val="default"/>
    <w:sig w:usb0="00000007" w:usb1="00000001"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4166"/>
    </w:sdtPr>
    <w:sdtEndPr>
      <w:rPr>
        <w:rFonts w:ascii="Times New Roman" w:hAnsi="Times New Roman"/>
        <w:sz w:val="21"/>
        <w:szCs w:val="21"/>
      </w:rPr>
    </w:sdtEndPr>
    <w:sdtContent>
      <w:p>
        <w:pPr>
          <w:pStyle w:val="55"/>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9 -</w:t>
        </w:r>
        <w:r>
          <w:rPr>
            <w:rFonts w:ascii="Times New Roman" w:hAnsi="Times New Roman"/>
            <w:sz w:val="21"/>
            <w:szCs w:val="21"/>
            <w:lang w:val="zh-CN"/>
          </w:rPr>
          <w:fldChar w:fldCharType="end"/>
        </w:r>
      </w:p>
    </w:sdtContent>
  </w:sdt>
  <w:p>
    <w:pPr>
      <w:jc w:val="left"/>
      <w:rPr>
        <w:rFonts w:ascii="Verdana" w:hAnsi="Verdana"/>
        <w:kern w:val="0"/>
        <w:sz w:val="20"/>
        <w:lang w:eastAsia="en-US"/>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4160"/>
    </w:sdtPr>
    <w:sdtContent>
      <w:p>
        <w:pPr>
          <w:pStyle w:val="55"/>
          <w:jc w:val="cente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sdtContent>
  </w:sdt>
  <w:p>
    <w:pPr>
      <w:pStyle w:val="5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rPr>
        <w:rFonts w:ascii="Times New Roman" w:hAnsi="Times New Roman" w:eastAsiaTheme="minorEastAsia"/>
      </w:rPr>
    </w:pPr>
    <w:r>
      <w:rPr>
        <w:rFonts w:ascii="Times New Roman" w:hAnsi="Times New Roman" w:eastAsiaTheme="minorEastAsia"/>
      </w:rPr>
      <w:t>新疆交通运输综合行政执法局工程质量监督执法支队2023年度第三方试验检测服务项目招标文件</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9">
    <w:nsid w:val="256728BD"/>
    <w:multiLevelType w:val="multilevel"/>
    <w:tmpl w:val="256728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51"/>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7"/>
  </w:num>
  <w:num w:numId="4">
    <w:abstractNumId w:val="8"/>
  </w:num>
  <w:num w:numId="5">
    <w:abstractNumId w:val="6"/>
  </w:num>
  <w:num w:numId="6">
    <w:abstractNumId w:val="2"/>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NjZjZDZkNGU5MGExMTIwNjBjZGM5NzA0YjczZTgifQ=="/>
  </w:docVars>
  <w:rsids>
    <w:rsidRoot w:val="001944F2"/>
    <w:rsid w:val="00000805"/>
    <w:rsid w:val="00003F36"/>
    <w:rsid w:val="00007EBD"/>
    <w:rsid w:val="00010150"/>
    <w:rsid w:val="00016430"/>
    <w:rsid w:val="00021C0A"/>
    <w:rsid w:val="00022568"/>
    <w:rsid w:val="000332D8"/>
    <w:rsid w:val="000341EC"/>
    <w:rsid w:val="00036708"/>
    <w:rsid w:val="000374FD"/>
    <w:rsid w:val="00045581"/>
    <w:rsid w:val="00051507"/>
    <w:rsid w:val="00052805"/>
    <w:rsid w:val="000604B4"/>
    <w:rsid w:val="000621D8"/>
    <w:rsid w:val="00081ABB"/>
    <w:rsid w:val="000837A4"/>
    <w:rsid w:val="00086C07"/>
    <w:rsid w:val="000874A0"/>
    <w:rsid w:val="000E5DA1"/>
    <w:rsid w:val="000E6247"/>
    <w:rsid w:val="000F1844"/>
    <w:rsid w:val="000F64C7"/>
    <w:rsid w:val="000F6CA7"/>
    <w:rsid w:val="00113794"/>
    <w:rsid w:val="001209EE"/>
    <w:rsid w:val="00122DFB"/>
    <w:rsid w:val="00125611"/>
    <w:rsid w:val="0013167B"/>
    <w:rsid w:val="001406F9"/>
    <w:rsid w:val="00143F65"/>
    <w:rsid w:val="00152E11"/>
    <w:rsid w:val="00157328"/>
    <w:rsid w:val="00164302"/>
    <w:rsid w:val="001708C7"/>
    <w:rsid w:val="00190436"/>
    <w:rsid w:val="00191418"/>
    <w:rsid w:val="00191561"/>
    <w:rsid w:val="001944F2"/>
    <w:rsid w:val="00195A19"/>
    <w:rsid w:val="00197960"/>
    <w:rsid w:val="001A6982"/>
    <w:rsid w:val="001B156C"/>
    <w:rsid w:val="001B72F8"/>
    <w:rsid w:val="001C4396"/>
    <w:rsid w:val="001C4BFF"/>
    <w:rsid w:val="001D66AC"/>
    <w:rsid w:val="001F333B"/>
    <w:rsid w:val="00217984"/>
    <w:rsid w:val="00222DB3"/>
    <w:rsid w:val="002320EE"/>
    <w:rsid w:val="00242290"/>
    <w:rsid w:val="002534FC"/>
    <w:rsid w:val="00262FAB"/>
    <w:rsid w:val="00263BD1"/>
    <w:rsid w:val="00270200"/>
    <w:rsid w:val="00281D2F"/>
    <w:rsid w:val="0028630D"/>
    <w:rsid w:val="00286E95"/>
    <w:rsid w:val="00295081"/>
    <w:rsid w:val="002A1246"/>
    <w:rsid w:val="002A1377"/>
    <w:rsid w:val="002A2D54"/>
    <w:rsid w:val="002B1D8E"/>
    <w:rsid w:val="002B601C"/>
    <w:rsid w:val="002B68A1"/>
    <w:rsid w:val="002C0C84"/>
    <w:rsid w:val="002C27EE"/>
    <w:rsid w:val="002C634E"/>
    <w:rsid w:val="002F1634"/>
    <w:rsid w:val="002F3599"/>
    <w:rsid w:val="002F5821"/>
    <w:rsid w:val="003032E3"/>
    <w:rsid w:val="0031349E"/>
    <w:rsid w:val="00313BC9"/>
    <w:rsid w:val="00321127"/>
    <w:rsid w:val="003412B0"/>
    <w:rsid w:val="00357466"/>
    <w:rsid w:val="0036738A"/>
    <w:rsid w:val="00372579"/>
    <w:rsid w:val="00375BB2"/>
    <w:rsid w:val="00384F05"/>
    <w:rsid w:val="0039585D"/>
    <w:rsid w:val="00395C25"/>
    <w:rsid w:val="003971A9"/>
    <w:rsid w:val="003A4E18"/>
    <w:rsid w:val="003A6DAC"/>
    <w:rsid w:val="003B2406"/>
    <w:rsid w:val="003B5950"/>
    <w:rsid w:val="003D1E2B"/>
    <w:rsid w:val="003E4882"/>
    <w:rsid w:val="003E6E25"/>
    <w:rsid w:val="003F32B9"/>
    <w:rsid w:val="00405C16"/>
    <w:rsid w:val="00422776"/>
    <w:rsid w:val="00435C78"/>
    <w:rsid w:val="00450A8A"/>
    <w:rsid w:val="00451A80"/>
    <w:rsid w:val="0046366D"/>
    <w:rsid w:val="0046479D"/>
    <w:rsid w:val="00477168"/>
    <w:rsid w:val="00487C3D"/>
    <w:rsid w:val="00490C17"/>
    <w:rsid w:val="00497746"/>
    <w:rsid w:val="004A0957"/>
    <w:rsid w:val="004B1563"/>
    <w:rsid w:val="004C0B7E"/>
    <w:rsid w:val="004D0D95"/>
    <w:rsid w:val="004E039C"/>
    <w:rsid w:val="004E314F"/>
    <w:rsid w:val="004E4711"/>
    <w:rsid w:val="005004E3"/>
    <w:rsid w:val="00501014"/>
    <w:rsid w:val="0051694F"/>
    <w:rsid w:val="00523A90"/>
    <w:rsid w:val="00530830"/>
    <w:rsid w:val="00536B5D"/>
    <w:rsid w:val="0054630C"/>
    <w:rsid w:val="005672A7"/>
    <w:rsid w:val="00575968"/>
    <w:rsid w:val="005819BC"/>
    <w:rsid w:val="00593859"/>
    <w:rsid w:val="005A5FC6"/>
    <w:rsid w:val="005A6B7A"/>
    <w:rsid w:val="005B0DCD"/>
    <w:rsid w:val="005B5AD8"/>
    <w:rsid w:val="005C5FE9"/>
    <w:rsid w:val="005C7ABB"/>
    <w:rsid w:val="005E47C0"/>
    <w:rsid w:val="005E660E"/>
    <w:rsid w:val="00606685"/>
    <w:rsid w:val="006102BB"/>
    <w:rsid w:val="006148A6"/>
    <w:rsid w:val="00623450"/>
    <w:rsid w:val="006320FF"/>
    <w:rsid w:val="00632665"/>
    <w:rsid w:val="00635C7C"/>
    <w:rsid w:val="00652789"/>
    <w:rsid w:val="00656B24"/>
    <w:rsid w:val="006664BA"/>
    <w:rsid w:val="006738B9"/>
    <w:rsid w:val="006801CD"/>
    <w:rsid w:val="00682F47"/>
    <w:rsid w:val="00690616"/>
    <w:rsid w:val="00693003"/>
    <w:rsid w:val="00693D8F"/>
    <w:rsid w:val="006A07D6"/>
    <w:rsid w:val="006B1E2D"/>
    <w:rsid w:val="006B33F6"/>
    <w:rsid w:val="006B36BD"/>
    <w:rsid w:val="006B4B80"/>
    <w:rsid w:val="006D4EC0"/>
    <w:rsid w:val="006E5BB3"/>
    <w:rsid w:val="006F7B9E"/>
    <w:rsid w:val="0070149B"/>
    <w:rsid w:val="00703123"/>
    <w:rsid w:val="00711F3D"/>
    <w:rsid w:val="00736AA2"/>
    <w:rsid w:val="00737CCC"/>
    <w:rsid w:val="00744247"/>
    <w:rsid w:val="00750831"/>
    <w:rsid w:val="00752875"/>
    <w:rsid w:val="00752D88"/>
    <w:rsid w:val="0075487A"/>
    <w:rsid w:val="007614AF"/>
    <w:rsid w:val="00762A4B"/>
    <w:rsid w:val="00765471"/>
    <w:rsid w:val="00770702"/>
    <w:rsid w:val="00775F7E"/>
    <w:rsid w:val="00782A35"/>
    <w:rsid w:val="007979F5"/>
    <w:rsid w:val="007A079A"/>
    <w:rsid w:val="007A1E1E"/>
    <w:rsid w:val="007A3D58"/>
    <w:rsid w:val="007A4832"/>
    <w:rsid w:val="007B13C9"/>
    <w:rsid w:val="007C3964"/>
    <w:rsid w:val="007C5A78"/>
    <w:rsid w:val="007D2C3A"/>
    <w:rsid w:val="007F1AB5"/>
    <w:rsid w:val="007F261C"/>
    <w:rsid w:val="00813758"/>
    <w:rsid w:val="00815490"/>
    <w:rsid w:val="008210C2"/>
    <w:rsid w:val="00831779"/>
    <w:rsid w:val="00833D3C"/>
    <w:rsid w:val="00835898"/>
    <w:rsid w:val="00851687"/>
    <w:rsid w:val="0085226E"/>
    <w:rsid w:val="008566FD"/>
    <w:rsid w:val="008611FD"/>
    <w:rsid w:val="00872D64"/>
    <w:rsid w:val="008738CC"/>
    <w:rsid w:val="008837EC"/>
    <w:rsid w:val="00894B4B"/>
    <w:rsid w:val="00896489"/>
    <w:rsid w:val="008A229B"/>
    <w:rsid w:val="008D5E07"/>
    <w:rsid w:val="008D6552"/>
    <w:rsid w:val="008D6CC9"/>
    <w:rsid w:val="008E2AAA"/>
    <w:rsid w:val="008F2255"/>
    <w:rsid w:val="008F6EF5"/>
    <w:rsid w:val="008F732F"/>
    <w:rsid w:val="00902177"/>
    <w:rsid w:val="00915088"/>
    <w:rsid w:val="00926EA5"/>
    <w:rsid w:val="00941AAC"/>
    <w:rsid w:val="00952B51"/>
    <w:rsid w:val="00956B72"/>
    <w:rsid w:val="00963538"/>
    <w:rsid w:val="0096406E"/>
    <w:rsid w:val="00971E65"/>
    <w:rsid w:val="00974712"/>
    <w:rsid w:val="00974C48"/>
    <w:rsid w:val="009865FF"/>
    <w:rsid w:val="009A58BD"/>
    <w:rsid w:val="009C1BAF"/>
    <w:rsid w:val="009D4CFD"/>
    <w:rsid w:val="009E347E"/>
    <w:rsid w:val="009E7179"/>
    <w:rsid w:val="00A01430"/>
    <w:rsid w:val="00A04F21"/>
    <w:rsid w:val="00A11832"/>
    <w:rsid w:val="00A123D0"/>
    <w:rsid w:val="00A24EDD"/>
    <w:rsid w:val="00A2573B"/>
    <w:rsid w:val="00A25F7D"/>
    <w:rsid w:val="00A318AF"/>
    <w:rsid w:val="00A31A04"/>
    <w:rsid w:val="00A3239A"/>
    <w:rsid w:val="00A57860"/>
    <w:rsid w:val="00A61D6E"/>
    <w:rsid w:val="00A620F5"/>
    <w:rsid w:val="00A677DB"/>
    <w:rsid w:val="00A76C94"/>
    <w:rsid w:val="00A83498"/>
    <w:rsid w:val="00A917F2"/>
    <w:rsid w:val="00A95426"/>
    <w:rsid w:val="00A96DBA"/>
    <w:rsid w:val="00A974E7"/>
    <w:rsid w:val="00AA12A0"/>
    <w:rsid w:val="00AA6AF0"/>
    <w:rsid w:val="00AC258B"/>
    <w:rsid w:val="00AD224A"/>
    <w:rsid w:val="00AD24F7"/>
    <w:rsid w:val="00AD42C6"/>
    <w:rsid w:val="00AD674D"/>
    <w:rsid w:val="00AD6F67"/>
    <w:rsid w:val="00AE5A13"/>
    <w:rsid w:val="00AF25E2"/>
    <w:rsid w:val="00AF3287"/>
    <w:rsid w:val="00B07892"/>
    <w:rsid w:val="00B10727"/>
    <w:rsid w:val="00B33F1D"/>
    <w:rsid w:val="00B51B9A"/>
    <w:rsid w:val="00B536CB"/>
    <w:rsid w:val="00B659E4"/>
    <w:rsid w:val="00B759C4"/>
    <w:rsid w:val="00B85218"/>
    <w:rsid w:val="00B85484"/>
    <w:rsid w:val="00B93D2C"/>
    <w:rsid w:val="00B94C79"/>
    <w:rsid w:val="00BA287E"/>
    <w:rsid w:val="00BB0469"/>
    <w:rsid w:val="00BB2309"/>
    <w:rsid w:val="00BC17DD"/>
    <w:rsid w:val="00BD4954"/>
    <w:rsid w:val="00BE4DE7"/>
    <w:rsid w:val="00BE667E"/>
    <w:rsid w:val="00BF5166"/>
    <w:rsid w:val="00C01A59"/>
    <w:rsid w:val="00C20A2F"/>
    <w:rsid w:val="00C22CAA"/>
    <w:rsid w:val="00C4064C"/>
    <w:rsid w:val="00C4468C"/>
    <w:rsid w:val="00C456D7"/>
    <w:rsid w:val="00C45F64"/>
    <w:rsid w:val="00C46F51"/>
    <w:rsid w:val="00C53C13"/>
    <w:rsid w:val="00C67E77"/>
    <w:rsid w:val="00C85928"/>
    <w:rsid w:val="00C93FDC"/>
    <w:rsid w:val="00CA280B"/>
    <w:rsid w:val="00CA3B9E"/>
    <w:rsid w:val="00CB181B"/>
    <w:rsid w:val="00CB5357"/>
    <w:rsid w:val="00CC0658"/>
    <w:rsid w:val="00CC1C52"/>
    <w:rsid w:val="00CC45D0"/>
    <w:rsid w:val="00CF513F"/>
    <w:rsid w:val="00CF53C9"/>
    <w:rsid w:val="00D01B03"/>
    <w:rsid w:val="00D33623"/>
    <w:rsid w:val="00D33AAE"/>
    <w:rsid w:val="00D3694B"/>
    <w:rsid w:val="00D50838"/>
    <w:rsid w:val="00D51060"/>
    <w:rsid w:val="00D55C0A"/>
    <w:rsid w:val="00D77CFE"/>
    <w:rsid w:val="00D8067B"/>
    <w:rsid w:val="00D9543D"/>
    <w:rsid w:val="00D9638A"/>
    <w:rsid w:val="00D9731C"/>
    <w:rsid w:val="00DA2B38"/>
    <w:rsid w:val="00DA2CF3"/>
    <w:rsid w:val="00DB39D0"/>
    <w:rsid w:val="00DC5765"/>
    <w:rsid w:val="00DE684A"/>
    <w:rsid w:val="00DF1CBA"/>
    <w:rsid w:val="00DF20AB"/>
    <w:rsid w:val="00E01F15"/>
    <w:rsid w:val="00E069E5"/>
    <w:rsid w:val="00E15638"/>
    <w:rsid w:val="00E165F2"/>
    <w:rsid w:val="00E3098E"/>
    <w:rsid w:val="00E30A2E"/>
    <w:rsid w:val="00E31547"/>
    <w:rsid w:val="00E32662"/>
    <w:rsid w:val="00E3372E"/>
    <w:rsid w:val="00E4423C"/>
    <w:rsid w:val="00E56756"/>
    <w:rsid w:val="00E6479F"/>
    <w:rsid w:val="00E70D45"/>
    <w:rsid w:val="00E730A6"/>
    <w:rsid w:val="00E87BA0"/>
    <w:rsid w:val="00E96C73"/>
    <w:rsid w:val="00EA3CD0"/>
    <w:rsid w:val="00EA6353"/>
    <w:rsid w:val="00EB4FBF"/>
    <w:rsid w:val="00EB75B7"/>
    <w:rsid w:val="00ED19F9"/>
    <w:rsid w:val="00ED37AA"/>
    <w:rsid w:val="00EF5ED5"/>
    <w:rsid w:val="00F01665"/>
    <w:rsid w:val="00F07074"/>
    <w:rsid w:val="00F112F2"/>
    <w:rsid w:val="00F17F76"/>
    <w:rsid w:val="00F34666"/>
    <w:rsid w:val="00F449CB"/>
    <w:rsid w:val="00F56069"/>
    <w:rsid w:val="00F64DB0"/>
    <w:rsid w:val="00F66929"/>
    <w:rsid w:val="00F70785"/>
    <w:rsid w:val="00F70C06"/>
    <w:rsid w:val="00F719AE"/>
    <w:rsid w:val="00F7791E"/>
    <w:rsid w:val="00F80B96"/>
    <w:rsid w:val="00F80BAC"/>
    <w:rsid w:val="00F91929"/>
    <w:rsid w:val="00F97259"/>
    <w:rsid w:val="00FA7DCD"/>
    <w:rsid w:val="00FB2525"/>
    <w:rsid w:val="00FC4414"/>
    <w:rsid w:val="00FE007A"/>
    <w:rsid w:val="00FE2860"/>
    <w:rsid w:val="00FE6980"/>
    <w:rsid w:val="00FF3760"/>
    <w:rsid w:val="181A7E5A"/>
    <w:rsid w:val="32052280"/>
    <w:rsid w:val="367A24BF"/>
    <w:rsid w:val="662A3A2A"/>
    <w:rsid w:val="75F41E4D"/>
    <w:rsid w:val="7A4569C6"/>
    <w:rsid w:val="7EC850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8"/>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99"/>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5">
    <w:name w:val="heading 3"/>
    <w:basedOn w:val="1"/>
    <w:next w:val="1"/>
    <w:link w:val="100"/>
    <w:qFormat/>
    <w:uiPriority w:val="0"/>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6">
    <w:name w:val="heading 4"/>
    <w:basedOn w:val="1"/>
    <w:next w:val="1"/>
    <w:link w:val="101"/>
    <w:qFormat/>
    <w:uiPriority w:val="0"/>
    <w:pPr>
      <w:tabs>
        <w:tab w:val="left" w:pos="720"/>
      </w:tabs>
      <w:adjustRightInd w:val="0"/>
      <w:spacing w:line="460" w:lineRule="exact"/>
      <w:jc w:val="left"/>
      <w:textAlignment w:val="baseline"/>
      <w:outlineLvl w:val="3"/>
    </w:pPr>
    <w:rPr>
      <w:kern w:val="0"/>
      <w:sz w:val="24"/>
      <w:szCs w:val="20"/>
    </w:rPr>
  </w:style>
  <w:style w:type="paragraph" w:styleId="7">
    <w:name w:val="heading 5"/>
    <w:basedOn w:val="1"/>
    <w:next w:val="1"/>
    <w:link w:val="102"/>
    <w:qFormat/>
    <w:uiPriority w:val="9"/>
    <w:pPr>
      <w:tabs>
        <w:tab w:val="left" w:pos="360"/>
      </w:tabs>
      <w:adjustRightInd w:val="0"/>
      <w:spacing w:line="360" w:lineRule="auto"/>
      <w:textAlignment w:val="baseline"/>
      <w:outlineLvl w:val="4"/>
    </w:pPr>
    <w:rPr>
      <w:kern w:val="0"/>
      <w:sz w:val="24"/>
      <w:szCs w:val="20"/>
    </w:rPr>
  </w:style>
  <w:style w:type="paragraph" w:styleId="8">
    <w:name w:val="heading 6"/>
    <w:basedOn w:val="1"/>
    <w:next w:val="1"/>
    <w:link w:val="103"/>
    <w:qFormat/>
    <w:uiPriority w:val="0"/>
    <w:pPr>
      <w:tabs>
        <w:tab w:val="left" w:pos="0"/>
      </w:tabs>
      <w:adjustRightInd w:val="0"/>
      <w:spacing w:line="460" w:lineRule="exact"/>
      <w:jc w:val="left"/>
      <w:textAlignment w:val="baseline"/>
      <w:outlineLvl w:val="5"/>
    </w:pPr>
    <w:rPr>
      <w:kern w:val="0"/>
      <w:sz w:val="24"/>
      <w:szCs w:val="20"/>
    </w:rPr>
  </w:style>
  <w:style w:type="paragraph" w:styleId="9">
    <w:name w:val="heading 7"/>
    <w:basedOn w:val="1"/>
    <w:next w:val="1"/>
    <w:link w:val="104"/>
    <w:qFormat/>
    <w:uiPriority w:val="0"/>
    <w:pPr>
      <w:tabs>
        <w:tab w:val="left" w:pos="0"/>
      </w:tabs>
      <w:adjustRightInd w:val="0"/>
      <w:spacing w:line="460" w:lineRule="exact"/>
      <w:jc w:val="left"/>
      <w:textAlignment w:val="baseline"/>
      <w:outlineLvl w:val="6"/>
    </w:pPr>
    <w:rPr>
      <w:kern w:val="0"/>
      <w:sz w:val="24"/>
      <w:szCs w:val="20"/>
    </w:rPr>
  </w:style>
  <w:style w:type="paragraph" w:styleId="10">
    <w:name w:val="heading 8"/>
    <w:basedOn w:val="1"/>
    <w:next w:val="1"/>
    <w:link w:val="105"/>
    <w:qFormat/>
    <w:uiPriority w:val="0"/>
    <w:pPr>
      <w:tabs>
        <w:tab w:val="left" w:pos="0"/>
      </w:tabs>
      <w:adjustRightInd w:val="0"/>
      <w:spacing w:line="460" w:lineRule="exact"/>
      <w:jc w:val="left"/>
      <w:textAlignment w:val="baseline"/>
      <w:outlineLvl w:val="7"/>
    </w:pPr>
    <w:rPr>
      <w:kern w:val="0"/>
      <w:sz w:val="24"/>
      <w:szCs w:val="20"/>
    </w:rPr>
  </w:style>
  <w:style w:type="paragraph" w:styleId="11">
    <w:name w:val="heading 9"/>
    <w:basedOn w:val="1"/>
    <w:next w:val="1"/>
    <w:link w:val="106"/>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07"/>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260"/>
      <w:jc w:val="left"/>
    </w:pPr>
    <w:rPr>
      <w:sz w:val="18"/>
      <w:szCs w:val="20"/>
    </w:rPr>
  </w:style>
  <w:style w:type="paragraph" w:styleId="14">
    <w:name w:val="List Number 2"/>
    <w:basedOn w:val="1"/>
    <w:qFormat/>
    <w:uiPriority w:val="0"/>
    <w:pPr>
      <w:numPr>
        <w:ilvl w:val="0"/>
        <w:numId w:val="1"/>
      </w:numPr>
    </w:pPr>
  </w:style>
  <w:style w:type="paragraph" w:styleId="15">
    <w:name w:val="table of authorities"/>
    <w:basedOn w:val="1"/>
    <w:next w:val="1"/>
    <w:semiHidden/>
    <w:qFormat/>
    <w:uiPriority w:val="0"/>
    <w:pPr>
      <w:ind w:left="420" w:leftChars="200"/>
    </w:pPr>
  </w:style>
  <w:style w:type="paragraph" w:styleId="16">
    <w:name w:val="Note Heading"/>
    <w:basedOn w:val="1"/>
    <w:next w:val="1"/>
    <w:link w:val="108"/>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rPr>
      <w:szCs w:val="20"/>
      <w:lang w:bidi="he-IL"/>
    </w:rPr>
  </w:style>
  <w:style w:type="paragraph" w:styleId="19">
    <w:name w:val="E-mail Signature"/>
    <w:basedOn w:val="1"/>
    <w:link w:val="109"/>
    <w:qFormat/>
    <w:uiPriority w:val="0"/>
  </w:style>
  <w:style w:type="paragraph" w:styleId="20">
    <w:name w:val="List Number"/>
    <w:basedOn w:val="1"/>
    <w:qFormat/>
    <w:uiPriority w:val="0"/>
    <w:pPr>
      <w:numPr>
        <w:ilvl w:val="0"/>
        <w:numId w:val="3"/>
      </w:numPr>
    </w:pPr>
  </w:style>
  <w:style w:type="paragraph" w:styleId="21">
    <w:name w:val="Normal Indent"/>
    <w:basedOn w:val="1"/>
    <w:link w:val="110"/>
    <w:qFormat/>
    <w:uiPriority w:val="0"/>
    <w:pPr>
      <w:autoSpaceDE w:val="0"/>
      <w:autoSpaceDN w:val="0"/>
      <w:adjustRightInd w:val="0"/>
      <w:ind w:firstLine="420"/>
      <w:jc w:val="left"/>
      <w:textAlignment w:val="baseline"/>
    </w:pPr>
    <w:rPr>
      <w:rFonts w:ascii="宋体"/>
      <w:kern w:val="0"/>
      <w:sz w:val="34"/>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ind w:left="800" w:leftChars="800"/>
    </w:pPr>
    <w:rPr>
      <w:szCs w:val="20"/>
      <w:lang w:bidi="he-IL"/>
    </w:rPr>
  </w:style>
  <w:style w:type="paragraph" w:styleId="24">
    <w:name w:val="List Bullet"/>
    <w:basedOn w:val="1"/>
    <w:qFormat/>
    <w:uiPriority w:val="0"/>
    <w:pPr>
      <w:numPr>
        <w:ilvl w:val="0"/>
        <w:numId w:val="4"/>
      </w:numPr>
    </w:pPr>
  </w:style>
  <w:style w:type="paragraph" w:styleId="25">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6">
    <w:name w:val="Document Map"/>
    <w:basedOn w:val="1"/>
    <w:link w:val="111"/>
    <w:qFormat/>
    <w:uiPriority w:val="0"/>
    <w:pPr>
      <w:shd w:val="clear" w:color="auto" w:fill="000080"/>
    </w:pPr>
    <w:rPr>
      <w:szCs w:val="20"/>
    </w:rPr>
  </w:style>
  <w:style w:type="paragraph" w:styleId="27">
    <w:name w:val="toa heading"/>
    <w:basedOn w:val="1"/>
    <w:next w:val="1"/>
    <w:semiHidden/>
    <w:qFormat/>
    <w:uiPriority w:val="0"/>
    <w:pPr>
      <w:spacing w:before="120"/>
    </w:pPr>
    <w:rPr>
      <w:rFonts w:ascii="Arial" w:hAnsi="Arial" w:cs="Arial"/>
      <w:sz w:val="24"/>
    </w:rPr>
  </w:style>
  <w:style w:type="paragraph" w:styleId="28">
    <w:name w:val="annotation text"/>
    <w:basedOn w:val="1"/>
    <w:link w:val="112"/>
    <w:qFormat/>
    <w:uiPriority w:val="0"/>
    <w:pPr>
      <w:adjustRightInd w:val="0"/>
      <w:spacing w:line="360" w:lineRule="atLeast"/>
      <w:jc w:val="left"/>
      <w:textAlignment w:val="baseline"/>
    </w:pPr>
    <w:rPr>
      <w:kern w:val="0"/>
      <w:sz w:val="24"/>
      <w:szCs w:val="20"/>
    </w:rPr>
  </w:style>
  <w:style w:type="paragraph" w:styleId="29">
    <w:name w:val="index 6"/>
    <w:basedOn w:val="1"/>
    <w:next w:val="1"/>
    <w:qFormat/>
    <w:uiPriority w:val="0"/>
    <w:pPr>
      <w:ind w:left="1000" w:leftChars="1000"/>
    </w:pPr>
    <w:rPr>
      <w:szCs w:val="20"/>
      <w:lang w:bidi="he-IL"/>
    </w:rPr>
  </w:style>
  <w:style w:type="paragraph" w:styleId="30">
    <w:name w:val="Salutation"/>
    <w:basedOn w:val="1"/>
    <w:next w:val="1"/>
    <w:link w:val="113"/>
    <w:qFormat/>
    <w:uiPriority w:val="0"/>
  </w:style>
  <w:style w:type="paragraph" w:styleId="31">
    <w:name w:val="Body Text 3"/>
    <w:basedOn w:val="1"/>
    <w:link w:val="114"/>
    <w:qFormat/>
    <w:uiPriority w:val="0"/>
    <w:pPr>
      <w:spacing w:before="60" w:after="60" w:line="460" w:lineRule="exact"/>
      <w:ind w:right="-304"/>
    </w:pPr>
    <w:rPr>
      <w:sz w:val="24"/>
    </w:rPr>
  </w:style>
  <w:style w:type="paragraph" w:styleId="32">
    <w:name w:val="Closing"/>
    <w:basedOn w:val="1"/>
    <w:link w:val="115"/>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link w:val="116"/>
    <w:qFormat/>
    <w:uiPriority w:val="0"/>
    <w:pPr>
      <w:spacing w:after="120"/>
    </w:pPr>
    <w:rPr>
      <w:rFonts w:ascii="Verdana" w:hAnsi="Verdana"/>
    </w:rPr>
  </w:style>
  <w:style w:type="paragraph" w:styleId="35">
    <w:name w:val="Body Text Indent"/>
    <w:basedOn w:val="1"/>
    <w:link w:val="117"/>
    <w:qFormat/>
    <w:uiPriority w:val="0"/>
    <w:pPr>
      <w:spacing w:line="360" w:lineRule="auto"/>
      <w:ind w:firstLine="425"/>
    </w:pPr>
    <w:rPr>
      <w:color w:val="FF0000"/>
      <w:sz w:val="24"/>
      <w:szCs w:val="20"/>
    </w:rPr>
  </w:style>
  <w:style w:type="paragraph" w:styleId="36">
    <w:name w:val="List Number 3"/>
    <w:basedOn w:val="1"/>
    <w:qFormat/>
    <w:uiPriority w:val="0"/>
    <w:pPr>
      <w:numPr>
        <w:ilvl w:val="0"/>
        <w:numId w:val="6"/>
      </w:numPr>
    </w:pPr>
  </w:style>
  <w:style w:type="paragraph" w:styleId="37">
    <w:name w:val="List 2"/>
    <w:basedOn w:val="1"/>
    <w:qFormat/>
    <w:uiPriority w:val="0"/>
    <w:pPr>
      <w:ind w:left="400" w:leftChars="200" w:hanging="200" w:hangingChars="200"/>
    </w:pPr>
    <w:rPr>
      <w:szCs w:val="20"/>
    </w:r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before="120" w:after="120" w:line="360" w:lineRule="auto"/>
      <w:ind w:left="630" w:right="202"/>
    </w:pPr>
    <w:rPr>
      <w:rFonts w:ascii="宋体"/>
      <w:sz w:val="24"/>
      <w:szCs w:val="20"/>
    </w:rPr>
  </w:style>
  <w:style w:type="paragraph" w:styleId="40">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1">
    <w:name w:val="HTML Address"/>
    <w:basedOn w:val="1"/>
    <w:link w:val="118"/>
    <w:qFormat/>
    <w:uiPriority w:val="0"/>
    <w:rPr>
      <w:i/>
      <w:iCs/>
    </w:rPr>
  </w:style>
  <w:style w:type="paragraph" w:styleId="42">
    <w:name w:val="index 4"/>
    <w:basedOn w:val="1"/>
    <w:next w:val="1"/>
    <w:qFormat/>
    <w:uiPriority w:val="0"/>
    <w:pPr>
      <w:ind w:left="600" w:leftChars="600"/>
    </w:pPr>
    <w:rPr>
      <w:szCs w:val="20"/>
      <w:lang w:bidi="he-IL"/>
    </w:rPr>
  </w:style>
  <w:style w:type="paragraph" w:styleId="43">
    <w:name w:val="toc 5"/>
    <w:basedOn w:val="1"/>
    <w:next w:val="1"/>
    <w:qFormat/>
    <w:uiPriority w:val="0"/>
    <w:pPr>
      <w:ind w:left="840"/>
      <w:jc w:val="left"/>
    </w:pPr>
    <w:rPr>
      <w:sz w:val="18"/>
      <w:szCs w:val="20"/>
    </w:rPr>
  </w:style>
  <w:style w:type="paragraph" w:styleId="44">
    <w:name w:val="toc 3"/>
    <w:basedOn w:val="1"/>
    <w:next w:val="1"/>
    <w:qFormat/>
    <w:uiPriority w:val="39"/>
    <w:pPr>
      <w:ind w:left="420"/>
      <w:jc w:val="left"/>
    </w:pPr>
    <w:rPr>
      <w:i/>
      <w:sz w:val="20"/>
      <w:szCs w:val="20"/>
    </w:rPr>
  </w:style>
  <w:style w:type="paragraph" w:styleId="45">
    <w:name w:val="Plain Text"/>
    <w:basedOn w:val="1"/>
    <w:link w:val="119"/>
    <w:qFormat/>
    <w:uiPriority w:val="99"/>
    <w:rPr>
      <w:rFonts w:ascii="宋体" w:hAnsi="Courier New"/>
      <w:szCs w:val="21"/>
    </w:rPr>
  </w:style>
  <w:style w:type="paragraph" w:styleId="46">
    <w:name w:val="List Bullet 5"/>
    <w:basedOn w:val="1"/>
    <w:qFormat/>
    <w:uiPriority w:val="0"/>
    <w:pPr>
      <w:numPr>
        <w:ilvl w:val="0"/>
        <w:numId w:val="7"/>
      </w:numPr>
    </w:pPr>
  </w:style>
  <w:style w:type="paragraph" w:styleId="47">
    <w:name w:val="List Number 4"/>
    <w:basedOn w:val="1"/>
    <w:qFormat/>
    <w:uiPriority w:val="0"/>
    <w:pPr>
      <w:numPr>
        <w:ilvl w:val="0"/>
        <w:numId w:val="8"/>
      </w:numPr>
    </w:pPr>
  </w:style>
  <w:style w:type="paragraph" w:styleId="48">
    <w:name w:val="toc 8"/>
    <w:basedOn w:val="1"/>
    <w:next w:val="1"/>
    <w:qFormat/>
    <w:uiPriority w:val="0"/>
    <w:pPr>
      <w:ind w:left="1470"/>
      <w:jc w:val="left"/>
    </w:pPr>
    <w:rPr>
      <w:sz w:val="18"/>
      <w:szCs w:val="20"/>
    </w:rPr>
  </w:style>
  <w:style w:type="paragraph" w:styleId="49">
    <w:name w:val="index 3"/>
    <w:basedOn w:val="1"/>
    <w:next w:val="1"/>
    <w:qFormat/>
    <w:uiPriority w:val="0"/>
    <w:pPr>
      <w:ind w:left="400" w:leftChars="400"/>
    </w:pPr>
    <w:rPr>
      <w:szCs w:val="20"/>
      <w:lang w:bidi="he-IL"/>
    </w:rPr>
  </w:style>
  <w:style w:type="paragraph" w:styleId="50">
    <w:name w:val="Date"/>
    <w:basedOn w:val="1"/>
    <w:next w:val="1"/>
    <w:link w:val="120"/>
    <w:qFormat/>
    <w:uiPriority w:val="0"/>
    <w:rPr>
      <w:sz w:val="24"/>
      <w:szCs w:val="20"/>
    </w:rPr>
  </w:style>
  <w:style w:type="paragraph" w:styleId="51">
    <w:name w:val="Body Text Indent 2"/>
    <w:basedOn w:val="1"/>
    <w:link w:val="121"/>
    <w:qFormat/>
    <w:uiPriority w:val="0"/>
    <w:pPr>
      <w:spacing w:after="120" w:line="480" w:lineRule="auto"/>
      <w:ind w:left="420" w:leftChars="200"/>
    </w:pPr>
  </w:style>
  <w:style w:type="paragraph" w:styleId="52">
    <w:name w:val="endnote text"/>
    <w:basedOn w:val="1"/>
    <w:link w:val="122"/>
    <w:qFormat/>
    <w:uiPriority w:val="0"/>
    <w:pPr>
      <w:snapToGrid w:val="0"/>
      <w:jc w:val="left"/>
    </w:pPr>
    <w:rPr>
      <w:szCs w:val="20"/>
      <w:lang w:bidi="he-IL"/>
    </w:rPr>
  </w:style>
  <w:style w:type="paragraph" w:styleId="53">
    <w:name w:val="List Continue 5"/>
    <w:basedOn w:val="1"/>
    <w:qFormat/>
    <w:uiPriority w:val="0"/>
    <w:pPr>
      <w:spacing w:after="120"/>
      <w:ind w:left="2100" w:leftChars="1000"/>
    </w:pPr>
  </w:style>
  <w:style w:type="paragraph" w:styleId="54">
    <w:name w:val="Balloon Text"/>
    <w:basedOn w:val="1"/>
    <w:link w:val="123"/>
    <w:qFormat/>
    <w:uiPriority w:val="0"/>
    <w:rPr>
      <w:rFonts w:ascii="Verdana" w:hAnsi="Verdana"/>
      <w:sz w:val="18"/>
      <w:szCs w:val="18"/>
    </w:rPr>
  </w:style>
  <w:style w:type="paragraph" w:styleId="55">
    <w:name w:val="footer"/>
    <w:basedOn w:val="1"/>
    <w:link w:val="124"/>
    <w:qFormat/>
    <w:uiPriority w:val="99"/>
    <w:pPr>
      <w:tabs>
        <w:tab w:val="center" w:pos="4153"/>
        <w:tab w:val="right" w:pos="8306"/>
      </w:tabs>
      <w:snapToGrid w:val="0"/>
      <w:jc w:val="left"/>
    </w:pPr>
    <w:rPr>
      <w:rFonts w:ascii="Verdana" w:hAnsi="Verdana"/>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25"/>
    <w:qFormat/>
    <w:uiPriority w:val="99"/>
    <w:pPr>
      <w:pBdr>
        <w:bottom w:val="single" w:color="auto" w:sz="6" w:space="1"/>
      </w:pBdr>
      <w:tabs>
        <w:tab w:val="center" w:pos="4153"/>
        <w:tab w:val="right" w:pos="8306"/>
      </w:tabs>
      <w:snapToGrid w:val="0"/>
      <w:jc w:val="center"/>
    </w:pPr>
    <w:rPr>
      <w:rFonts w:ascii="Verdana" w:hAnsi="Verdana"/>
      <w:sz w:val="18"/>
      <w:szCs w:val="18"/>
    </w:rPr>
  </w:style>
  <w:style w:type="paragraph" w:styleId="58">
    <w:name w:val="Signature"/>
    <w:basedOn w:val="1"/>
    <w:link w:val="126"/>
    <w:qFormat/>
    <w:uiPriority w:val="0"/>
    <w:pPr>
      <w:ind w:left="4320"/>
    </w:pPr>
    <w:rPr>
      <w:rFonts w:eastAsia="楷体_GB2312"/>
      <w:szCs w:val="20"/>
    </w:rPr>
  </w:style>
  <w:style w:type="paragraph" w:styleId="59">
    <w:name w:val="toc 1"/>
    <w:basedOn w:val="1"/>
    <w:next w:val="1"/>
    <w:qFormat/>
    <w:uiPriority w:val="39"/>
    <w:pPr>
      <w:spacing w:before="312" w:after="156"/>
    </w:pPr>
    <w:rPr>
      <w:kern w:val="0"/>
      <w:sz w:val="18"/>
      <w:szCs w:val="18"/>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39"/>
    <w:pPr>
      <w:ind w:left="630"/>
      <w:jc w:val="left"/>
    </w:pPr>
    <w:rPr>
      <w:sz w:val="18"/>
      <w:szCs w:val="20"/>
    </w:rPr>
  </w:style>
  <w:style w:type="paragraph" w:styleId="62">
    <w:name w:val="index heading"/>
    <w:basedOn w:val="1"/>
    <w:next w:val="63"/>
    <w:qFormat/>
    <w:uiPriority w:val="0"/>
    <w:rPr>
      <w:szCs w:val="20"/>
      <w:lang w:bidi="he-IL"/>
    </w:rPr>
  </w:style>
  <w:style w:type="paragraph" w:styleId="63">
    <w:name w:val="index 1"/>
    <w:basedOn w:val="1"/>
    <w:next w:val="1"/>
    <w:unhideWhenUsed/>
    <w:qFormat/>
    <w:uiPriority w:val="0"/>
  </w:style>
  <w:style w:type="paragraph" w:styleId="64">
    <w:name w:val="Subtitle"/>
    <w:basedOn w:val="1"/>
    <w:link w:val="127"/>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9"/>
      </w:numPr>
    </w:pPr>
  </w:style>
  <w:style w:type="paragraph" w:styleId="66">
    <w:name w:val="List"/>
    <w:basedOn w:val="1"/>
    <w:qFormat/>
    <w:uiPriority w:val="0"/>
    <w:pPr>
      <w:ind w:left="420" w:hanging="420"/>
    </w:pPr>
    <w:rPr>
      <w:sz w:val="24"/>
      <w:szCs w:val="20"/>
    </w:rPr>
  </w:style>
  <w:style w:type="paragraph" w:styleId="67">
    <w:name w:val="footnote text"/>
    <w:basedOn w:val="1"/>
    <w:link w:val="128"/>
    <w:qFormat/>
    <w:uiPriority w:val="99"/>
    <w:pPr>
      <w:snapToGrid w:val="0"/>
      <w:jc w:val="left"/>
    </w:pPr>
    <w:rPr>
      <w:rFonts w:eastAsia="楷体_GB2312"/>
      <w:sz w:val="18"/>
      <w:szCs w:val="18"/>
    </w:rPr>
  </w:style>
  <w:style w:type="paragraph" w:styleId="68">
    <w:name w:val="toc 6"/>
    <w:basedOn w:val="1"/>
    <w:next w:val="1"/>
    <w:qFormat/>
    <w:uiPriority w:val="0"/>
    <w:pPr>
      <w:ind w:left="1050"/>
      <w:jc w:val="left"/>
    </w:pPr>
    <w:rPr>
      <w:sz w:val="18"/>
      <w:szCs w:val="20"/>
    </w:rPr>
  </w:style>
  <w:style w:type="paragraph" w:styleId="69">
    <w:name w:val="List 5"/>
    <w:basedOn w:val="1"/>
    <w:qFormat/>
    <w:uiPriority w:val="0"/>
    <w:pPr>
      <w:ind w:left="100" w:leftChars="800" w:hanging="200" w:hangingChars="200"/>
    </w:pPr>
  </w:style>
  <w:style w:type="paragraph" w:styleId="70">
    <w:name w:val="Body Text Indent 3"/>
    <w:basedOn w:val="1"/>
    <w:link w:val="129"/>
    <w:qFormat/>
    <w:uiPriority w:val="0"/>
    <w:pPr>
      <w:adjustRightInd w:val="0"/>
      <w:spacing w:line="360" w:lineRule="exact"/>
      <w:ind w:firstLine="520"/>
      <w:jc w:val="left"/>
      <w:textAlignment w:val="baseline"/>
    </w:pPr>
    <w:rPr>
      <w:rFonts w:ascii="宋体"/>
      <w:kern w:val="0"/>
      <w:sz w:val="24"/>
      <w:szCs w:val="20"/>
    </w:rPr>
  </w:style>
  <w:style w:type="paragraph" w:styleId="71">
    <w:name w:val="index 7"/>
    <w:basedOn w:val="1"/>
    <w:next w:val="1"/>
    <w:qFormat/>
    <w:uiPriority w:val="0"/>
    <w:pPr>
      <w:ind w:left="1200" w:leftChars="1200"/>
    </w:pPr>
    <w:rPr>
      <w:szCs w:val="20"/>
      <w:lang w:bidi="he-IL"/>
    </w:rPr>
  </w:style>
  <w:style w:type="paragraph" w:styleId="72">
    <w:name w:val="index 9"/>
    <w:basedOn w:val="1"/>
    <w:next w:val="1"/>
    <w:qFormat/>
    <w:uiPriority w:val="0"/>
    <w:pPr>
      <w:ind w:left="1600" w:leftChars="1600"/>
    </w:pPr>
    <w:rPr>
      <w:szCs w:val="20"/>
      <w:lang w:bidi="he-IL"/>
    </w:rPr>
  </w:style>
  <w:style w:type="paragraph" w:styleId="73">
    <w:name w:val="table of figures"/>
    <w:basedOn w:val="1"/>
    <w:next w:val="1"/>
    <w:qFormat/>
    <w:uiPriority w:val="0"/>
    <w:pPr>
      <w:ind w:left="840" w:leftChars="200" w:hanging="420" w:hangingChars="200"/>
    </w:pPr>
    <w:rPr>
      <w:szCs w:val="20"/>
    </w:rPr>
  </w:style>
  <w:style w:type="paragraph" w:styleId="74">
    <w:name w:val="toc 2"/>
    <w:basedOn w:val="1"/>
    <w:next w:val="1"/>
    <w:qFormat/>
    <w:uiPriority w:val="39"/>
    <w:pPr>
      <w:spacing w:line="360" w:lineRule="auto"/>
    </w:pPr>
    <w:rPr>
      <w:rFonts w:ascii="宋体" w:hAnsi="宋体"/>
      <w:kern w:val="0"/>
      <w:sz w:val="28"/>
      <w:szCs w:val="28"/>
    </w:rPr>
  </w:style>
  <w:style w:type="paragraph" w:styleId="75">
    <w:name w:val="toc 9"/>
    <w:basedOn w:val="1"/>
    <w:next w:val="1"/>
    <w:qFormat/>
    <w:uiPriority w:val="0"/>
    <w:pPr>
      <w:ind w:left="1680"/>
      <w:jc w:val="left"/>
    </w:pPr>
    <w:rPr>
      <w:sz w:val="18"/>
      <w:szCs w:val="20"/>
    </w:rPr>
  </w:style>
  <w:style w:type="paragraph" w:styleId="76">
    <w:name w:val="Body Text 2"/>
    <w:basedOn w:val="1"/>
    <w:link w:val="130"/>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400" w:leftChars="400"/>
    </w:pPr>
  </w:style>
  <w:style w:type="paragraph" w:styleId="79">
    <w:name w:val="Message Header"/>
    <w:basedOn w:val="1"/>
    <w:link w:val="13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0">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rPr>
      <w:szCs w:val="20"/>
      <w:lang w:bidi="he-IL"/>
    </w:rPr>
  </w:style>
  <w:style w:type="paragraph" w:styleId="84">
    <w:name w:val="Title"/>
    <w:basedOn w:val="1"/>
    <w:next w:val="1"/>
    <w:link w:val="133"/>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8"/>
    <w:next w:val="28"/>
    <w:link w:val="134"/>
    <w:qFormat/>
    <w:uiPriority w:val="0"/>
    <w:pPr>
      <w:adjustRightInd/>
      <w:spacing w:line="240" w:lineRule="auto"/>
      <w:textAlignment w:val="auto"/>
    </w:pPr>
    <w:rPr>
      <w:b/>
      <w:bCs/>
      <w:kern w:val="2"/>
      <w:sz w:val="21"/>
      <w:lang w:bidi="he-IL"/>
    </w:rPr>
  </w:style>
  <w:style w:type="paragraph" w:styleId="86">
    <w:name w:val="Body Text First Indent"/>
    <w:basedOn w:val="34"/>
    <w:link w:val="135"/>
    <w:qFormat/>
    <w:uiPriority w:val="0"/>
    <w:pPr>
      <w:ind w:firstLine="420" w:firstLineChars="100"/>
    </w:pPr>
    <w:rPr>
      <w:szCs w:val="20"/>
    </w:rPr>
  </w:style>
  <w:style w:type="paragraph" w:styleId="87">
    <w:name w:val="Body Text First Indent 2"/>
    <w:basedOn w:val="35"/>
    <w:link w:val="136"/>
    <w:qFormat/>
    <w:uiPriority w:val="0"/>
    <w:pPr>
      <w:spacing w:after="120" w:line="240" w:lineRule="auto"/>
      <w:ind w:left="420" w:leftChars="200" w:firstLine="420" w:firstLineChars="200"/>
    </w:pPr>
    <w:rPr>
      <w:color w:val="auto"/>
      <w:sz w:val="21"/>
      <w:szCs w:val="24"/>
    </w:rPr>
  </w:style>
  <w:style w:type="table" w:styleId="89">
    <w:name w:val="Table Grid"/>
    <w:basedOn w:val="8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basedOn w:val="90"/>
    <w:qFormat/>
    <w:uiPriority w:val="0"/>
    <w:rPr>
      <w:rFonts w:ascii="Verdana" w:hAnsi="Verdana"/>
      <w:kern w:val="0"/>
      <w:sz w:val="20"/>
      <w:lang w:eastAsia="en-US"/>
    </w:rPr>
  </w:style>
  <w:style w:type="character" w:styleId="94">
    <w:name w:val="FollowedHyperlink"/>
    <w:qFormat/>
    <w:uiPriority w:val="99"/>
    <w:rPr>
      <w:rFonts w:ascii="Verdana" w:hAnsi="Verdana"/>
      <w:color w:val="800080"/>
      <w:kern w:val="0"/>
      <w:sz w:val="20"/>
      <w:u w:val="single"/>
      <w:lang w:eastAsia="en-US"/>
    </w:rPr>
  </w:style>
  <w:style w:type="character" w:styleId="95">
    <w:name w:val="Hyperlink"/>
    <w:qFormat/>
    <w:uiPriority w:val="99"/>
    <w:rPr>
      <w:rFonts w:ascii="Verdana" w:hAnsi="Verdana"/>
      <w:color w:val="0000FF"/>
      <w:kern w:val="0"/>
      <w:sz w:val="20"/>
      <w:u w:val="single"/>
      <w:lang w:eastAsia="en-US"/>
    </w:rPr>
  </w:style>
  <w:style w:type="character" w:styleId="96">
    <w:name w:val="annotation reference"/>
    <w:qFormat/>
    <w:uiPriority w:val="0"/>
    <w:rPr>
      <w:rFonts w:ascii="Verdana" w:hAnsi="Verdana"/>
      <w:kern w:val="0"/>
      <w:sz w:val="21"/>
      <w:lang w:eastAsia="en-US"/>
    </w:rPr>
  </w:style>
  <w:style w:type="character" w:styleId="97">
    <w:name w:val="footnote reference"/>
    <w:qFormat/>
    <w:uiPriority w:val="99"/>
    <w:rPr>
      <w:vertAlign w:val="superscript"/>
    </w:rPr>
  </w:style>
  <w:style w:type="character" w:customStyle="1" w:styleId="98">
    <w:name w:val="标题 1 Char"/>
    <w:basedOn w:val="90"/>
    <w:link w:val="3"/>
    <w:qFormat/>
    <w:uiPriority w:val="0"/>
    <w:rPr>
      <w:rFonts w:ascii="Times New Roman" w:hAnsi="Times New Roman" w:eastAsia="宋体" w:cs="Times New Roman"/>
      <w:b/>
      <w:kern w:val="44"/>
      <w:sz w:val="32"/>
      <w:szCs w:val="20"/>
    </w:rPr>
  </w:style>
  <w:style w:type="character" w:customStyle="1" w:styleId="99">
    <w:name w:val="标题 2 Char"/>
    <w:basedOn w:val="90"/>
    <w:link w:val="4"/>
    <w:qFormat/>
    <w:uiPriority w:val="0"/>
    <w:rPr>
      <w:rFonts w:ascii="Arial" w:hAnsi="Arial" w:eastAsia="黑体" w:cs="Times New Roman"/>
      <w:b/>
      <w:kern w:val="0"/>
      <w:sz w:val="32"/>
      <w:szCs w:val="20"/>
    </w:rPr>
  </w:style>
  <w:style w:type="character" w:customStyle="1" w:styleId="100">
    <w:name w:val="标题 3 Char1"/>
    <w:link w:val="5"/>
    <w:qFormat/>
    <w:uiPriority w:val="0"/>
    <w:rPr>
      <w:rFonts w:ascii="宋体" w:hAnsi="Times New Roman" w:eastAsia="宋体" w:cs="Times New Roman"/>
      <w:b/>
      <w:kern w:val="0"/>
      <w:sz w:val="32"/>
      <w:szCs w:val="20"/>
    </w:rPr>
  </w:style>
  <w:style w:type="character" w:customStyle="1" w:styleId="101">
    <w:name w:val="标题 4 Char"/>
    <w:basedOn w:val="90"/>
    <w:link w:val="6"/>
    <w:qFormat/>
    <w:uiPriority w:val="0"/>
    <w:rPr>
      <w:rFonts w:ascii="Times New Roman" w:hAnsi="Times New Roman" w:eastAsia="宋体" w:cs="Times New Roman"/>
      <w:kern w:val="0"/>
      <w:sz w:val="24"/>
      <w:szCs w:val="20"/>
    </w:rPr>
  </w:style>
  <w:style w:type="character" w:customStyle="1" w:styleId="102">
    <w:name w:val="标题 5 Char"/>
    <w:basedOn w:val="90"/>
    <w:link w:val="7"/>
    <w:qFormat/>
    <w:uiPriority w:val="9"/>
    <w:rPr>
      <w:rFonts w:ascii="Times New Roman" w:hAnsi="Times New Roman" w:eastAsia="宋体" w:cs="Times New Roman"/>
      <w:kern w:val="0"/>
      <w:sz w:val="24"/>
      <w:szCs w:val="20"/>
    </w:rPr>
  </w:style>
  <w:style w:type="character" w:customStyle="1" w:styleId="103">
    <w:name w:val="标题 6 Char"/>
    <w:basedOn w:val="90"/>
    <w:link w:val="8"/>
    <w:qFormat/>
    <w:uiPriority w:val="0"/>
    <w:rPr>
      <w:rFonts w:ascii="Times New Roman" w:hAnsi="Times New Roman" w:eastAsia="宋体" w:cs="Times New Roman"/>
      <w:kern w:val="0"/>
      <w:sz w:val="24"/>
      <w:szCs w:val="20"/>
    </w:rPr>
  </w:style>
  <w:style w:type="character" w:customStyle="1" w:styleId="104">
    <w:name w:val="标题 7 Char"/>
    <w:basedOn w:val="90"/>
    <w:link w:val="9"/>
    <w:qFormat/>
    <w:uiPriority w:val="0"/>
    <w:rPr>
      <w:rFonts w:ascii="Times New Roman" w:hAnsi="Times New Roman" w:eastAsia="宋体" w:cs="Times New Roman"/>
      <w:kern w:val="0"/>
      <w:sz w:val="24"/>
      <w:szCs w:val="20"/>
    </w:rPr>
  </w:style>
  <w:style w:type="character" w:customStyle="1" w:styleId="105">
    <w:name w:val="标题 8 Char"/>
    <w:basedOn w:val="90"/>
    <w:link w:val="10"/>
    <w:qFormat/>
    <w:uiPriority w:val="0"/>
    <w:rPr>
      <w:rFonts w:ascii="Times New Roman" w:hAnsi="Times New Roman" w:eastAsia="宋体" w:cs="Times New Roman"/>
      <w:kern w:val="0"/>
      <w:sz w:val="24"/>
      <w:szCs w:val="20"/>
    </w:rPr>
  </w:style>
  <w:style w:type="character" w:customStyle="1" w:styleId="106">
    <w:name w:val="标题 9 Char"/>
    <w:basedOn w:val="90"/>
    <w:link w:val="11"/>
    <w:qFormat/>
    <w:uiPriority w:val="0"/>
    <w:rPr>
      <w:rFonts w:ascii="Arial" w:hAnsi="Arial" w:eastAsia="黑体" w:cs="Times New Roman"/>
      <w:kern w:val="0"/>
      <w:sz w:val="24"/>
      <w:szCs w:val="20"/>
    </w:rPr>
  </w:style>
  <w:style w:type="character" w:customStyle="1" w:styleId="107">
    <w:name w:val="宏文本 Char"/>
    <w:basedOn w:val="90"/>
    <w:link w:val="2"/>
    <w:semiHidden/>
    <w:qFormat/>
    <w:uiPriority w:val="0"/>
    <w:rPr>
      <w:rFonts w:ascii="Courier New" w:hAnsi="Courier New" w:eastAsia="宋体" w:cs="Courier New"/>
      <w:sz w:val="24"/>
      <w:szCs w:val="24"/>
    </w:rPr>
  </w:style>
  <w:style w:type="character" w:customStyle="1" w:styleId="108">
    <w:name w:val="注释标题 Char"/>
    <w:basedOn w:val="90"/>
    <w:link w:val="16"/>
    <w:qFormat/>
    <w:uiPriority w:val="0"/>
    <w:rPr>
      <w:rFonts w:ascii="Times New Roman" w:hAnsi="Times New Roman" w:eastAsia="宋体" w:cs="Times New Roman"/>
      <w:szCs w:val="24"/>
    </w:rPr>
  </w:style>
  <w:style w:type="character" w:customStyle="1" w:styleId="109">
    <w:name w:val="电子邮件签名 Char"/>
    <w:basedOn w:val="90"/>
    <w:link w:val="19"/>
    <w:qFormat/>
    <w:uiPriority w:val="0"/>
    <w:rPr>
      <w:rFonts w:ascii="Times New Roman" w:hAnsi="Times New Roman" w:eastAsia="宋体" w:cs="Times New Roman"/>
      <w:szCs w:val="24"/>
    </w:rPr>
  </w:style>
  <w:style w:type="character" w:customStyle="1" w:styleId="110">
    <w:name w:val="正文缩进 Char"/>
    <w:link w:val="21"/>
    <w:qFormat/>
    <w:uiPriority w:val="0"/>
    <w:rPr>
      <w:rFonts w:ascii="宋体" w:hAnsi="Times New Roman" w:eastAsia="宋体" w:cs="Times New Roman"/>
      <w:kern w:val="0"/>
      <w:sz w:val="34"/>
      <w:szCs w:val="20"/>
    </w:rPr>
  </w:style>
  <w:style w:type="character" w:customStyle="1" w:styleId="111">
    <w:name w:val="文档结构图 Char"/>
    <w:basedOn w:val="90"/>
    <w:link w:val="26"/>
    <w:qFormat/>
    <w:uiPriority w:val="0"/>
    <w:rPr>
      <w:rFonts w:ascii="Times New Roman" w:hAnsi="Times New Roman" w:eastAsia="宋体" w:cs="Times New Roman"/>
      <w:szCs w:val="20"/>
      <w:shd w:val="clear" w:color="auto" w:fill="000080"/>
    </w:rPr>
  </w:style>
  <w:style w:type="character" w:customStyle="1" w:styleId="112">
    <w:name w:val="批注文字 Char"/>
    <w:basedOn w:val="90"/>
    <w:link w:val="28"/>
    <w:qFormat/>
    <w:uiPriority w:val="0"/>
    <w:rPr>
      <w:rFonts w:ascii="Times New Roman" w:hAnsi="Times New Roman" w:eastAsia="宋体" w:cs="Times New Roman"/>
      <w:kern w:val="0"/>
      <w:sz w:val="24"/>
      <w:szCs w:val="20"/>
    </w:rPr>
  </w:style>
  <w:style w:type="character" w:customStyle="1" w:styleId="113">
    <w:name w:val="称呼 Char"/>
    <w:basedOn w:val="90"/>
    <w:link w:val="30"/>
    <w:qFormat/>
    <w:uiPriority w:val="0"/>
    <w:rPr>
      <w:rFonts w:ascii="Times New Roman" w:hAnsi="Times New Roman" w:eastAsia="宋体" w:cs="Times New Roman"/>
      <w:szCs w:val="24"/>
    </w:rPr>
  </w:style>
  <w:style w:type="character" w:customStyle="1" w:styleId="114">
    <w:name w:val="正文文本 3 Char"/>
    <w:basedOn w:val="90"/>
    <w:link w:val="31"/>
    <w:qFormat/>
    <w:uiPriority w:val="0"/>
    <w:rPr>
      <w:rFonts w:ascii="Times New Roman" w:hAnsi="Times New Roman" w:eastAsia="宋体" w:cs="Times New Roman"/>
      <w:sz w:val="24"/>
      <w:szCs w:val="24"/>
    </w:rPr>
  </w:style>
  <w:style w:type="character" w:customStyle="1" w:styleId="115">
    <w:name w:val="结束语 Char"/>
    <w:basedOn w:val="90"/>
    <w:link w:val="32"/>
    <w:qFormat/>
    <w:uiPriority w:val="0"/>
    <w:rPr>
      <w:rFonts w:ascii="Times New Roman" w:hAnsi="Times New Roman" w:eastAsia="宋体" w:cs="Times New Roman"/>
      <w:szCs w:val="24"/>
    </w:rPr>
  </w:style>
  <w:style w:type="character" w:customStyle="1" w:styleId="116">
    <w:name w:val="正文文本 Char"/>
    <w:basedOn w:val="90"/>
    <w:link w:val="34"/>
    <w:qFormat/>
    <w:uiPriority w:val="0"/>
    <w:rPr>
      <w:rFonts w:ascii="Verdana" w:hAnsi="Verdana" w:eastAsia="宋体" w:cs="Times New Roman"/>
      <w:szCs w:val="24"/>
    </w:rPr>
  </w:style>
  <w:style w:type="character" w:customStyle="1" w:styleId="117">
    <w:name w:val="正文文本缩进 Char"/>
    <w:basedOn w:val="90"/>
    <w:link w:val="35"/>
    <w:qFormat/>
    <w:uiPriority w:val="0"/>
    <w:rPr>
      <w:rFonts w:ascii="Times New Roman" w:hAnsi="Times New Roman" w:eastAsia="宋体" w:cs="Times New Roman"/>
      <w:color w:val="FF0000"/>
      <w:sz w:val="24"/>
      <w:szCs w:val="20"/>
    </w:rPr>
  </w:style>
  <w:style w:type="character" w:customStyle="1" w:styleId="118">
    <w:name w:val="HTML 地址 Char"/>
    <w:basedOn w:val="90"/>
    <w:link w:val="41"/>
    <w:qFormat/>
    <w:uiPriority w:val="0"/>
    <w:rPr>
      <w:rFonts w:ascii="Times New Roman" w:hAnsi="Times New Roman" w:eastAsia="宋体" w:cs="Times New Roman"/>
      <w:i/>
      <w:iCs/>
      <w:szCs w:val="24"/>
    </w:rPr>
  </w:style>
  <w:style w:type="character" w:customStyle="1" w:styleId="119">
    <w:name w:val="纯文本 Char1"/>
    <w:link w:val="45"/>
    <w:qFormat/>
    <w:uiPriority w:val="0"/>
    <w:rPr>
      <w:rFonts w:ascii="宋体" w:hAnsi="Courier New" w:eastAsia="宋体" w:cs="Times New Roman"/>
      <w:szCs w:val="21"/>
    </w:rPr>
  </w:style>
  <w:style w:type="character" w:customStyle="1" w:styleId="120">
    <w:name w:val="日期 Char"/>
    <w:basedOn w:val="90"/>
    <w:link w:val="50"/>
    <w:qFormat/>
    <w:uiPriority w:val="0"/>
    <w:rPr>
      <w:rFonts w:ascii="Times New Roman" w:hAnsi="Times New Roman" w:eastAsia="宋体" w:cs="Times New Roman"/>
      <w:sz w:val="24"/>
      <w:szCs w:val="20"/>
    </w:rPr>
  </w:style>
  <w:style w:type="character" w:customStyle="1" w:styleId="121">
    <w:name w:val="正文文本缩进 2 Char"/>
    <w:basedOn w:val="90"/>
    <w:link w:val="51"/>
    <w:qFormat/>
    <w:uiPriority w:val="0"/>
    <w:rPr>
      <w:rFonts w:ascii="Times New Roman" w:hAnsi="Times New Roman" w:eastAsia="宋体" w:cs="Times New Roman"/>
      <w:szCs w:val="24"/>
    </w:rPr>
  </w:style>
  <w:style w:type="character" w:customStyle="1" w:styleId="122">
    <w:name w:val="尾注文本 Char"/>
    <w:basedOn w:val="90"/>
    <w:link w:val="52"/>
    <w:qFormat/>
    <w:uiPriority w:val="0"/>
    <w:rPr>
      <w:rFonts w:ascii="Times New Roman" w:hAnsi="Times New Roman" w:eastAsia="宋体" w:cs="Times New Roman"/>
      <w:szCs w:val="20"/>
      <w:lang w:bidi="he-IL"/>
    </w:rPr>
  </w:style>
  <w:style w:type="character" w:customStyle="1" w:styleId="123">
    <w:name w:val="批注框文本 Char"/>
    <w:basedOn w:val="90"/>
    <w:link w:val="54"/>
    <w:qFormat/>
    <w:uiPriority w:val="0"/>
    <w:rPr>
      <w:rFonts w:ascii="Verdana" w:hAnsi="Verdana" w:eastAsia="宋体" w:cs="Times New Roman"/>
      <w:sz w:val="18"/>
      <w:szCs w:val="18"/>
    </w:rPr>
  </w:style>
  <w:style w:type="character" w:customStyle="1" w:styleId="124">
    <w:name w:val="页脚 Char"/>
    <w:basedOn w:val="90"/>
    <w:link w:val="55"/>
    <w:qFormat/>
    <w:uiPriority w:val="99"/>
    <w:rPr>
      <w:rFonts w:ascii="Verdana" w:hAnsi="Verdana" w:eastAsia="宋体" w:cs="Times New Roman"/>
      <w:sz w:val="18"/>
      <w:szCs w:val="18"/>
    </w:rPr>
  </w:style>
  <w:style w:type="character" w:customStyle="1" w:styleId="125">
    <w:name w:val="页眉 Char"/>
    <w:basedOn w:val="90"/>
    <w:link w:val="57"/>
    <w:qFormat/>
    <w:uiPriority w:val="99"/>
    <w:rPr>
      <w:rFonts w:ascii="Verdana" w:hAnsi="Verdana" w:eastAsia="宋体" w:cs="Times New Roman"/>
      <w:sz w:val="18"/>
      <w:szCs w:val="18"/>
    </w:rPr>
  </w:style>
  <w:style w:type="character" w:customStyle="1" w:styleId="126">
    <w:name w:val="签名 Char"/>
    <w:basedOn w:val="90"/>
    <w:link w:val="58"/>
    <w:qFormat/>
    <w:uiPriority w:val="0"/>
    <w:rPr>
      <w:rFonts w:ascii="Times New Roman" w:hAnsi="Times New Roman" w:eastAsia="楷体_GB2312" w:cs="Times New Roman"/>
      <w:szCs w:val="20"/>
    </w:rPr>
  </w:style>
  <w:style w:type="character" w:customStyle="1" w:styleId="127">
    <w:name w:val="副标题 Char"/>
    <w:basedOn w:val="90"/>
    <w:link w:val="64"/>
    <w:qFormat/>
    <w:uiPriority w:val="0"/>
    <w:rPr>
      <w:rFonts w:ascii="Arial" w:hAnsi="Arial" w:eastAsia="宋体" w:cs="Arial"/>
      <w:b/>
      <w:bCs/>
      <w:kern w:val="28"/>
      <w:sz w:val="32"/>
      <w:szCs w:val="32"/>
    </w:rPr>
  </w:style>
  <w:style w:type="character" w:customStyle="1" w:styleId="128">
    <w:name w:val="脚注文本 Char"/>
    <w:basedOn w:val="90"/>
    <w:link w:val="67"/>
    <w:qFormat/>
    <w:uiPriority w:val="99"/>
    <w:rPr>
      <w:rFonts w:ascii="Times New Roman" w:hAnsi="Times New Roman" w:eastAsia="楷体_GB2312" w:cs="Times New Roman"/>
      <w:sz w:val="18"/>
      <w:szCs w:val="18"/>
    </w:rPr>
  </w:style>
  <w:style w:type="character" w:customStyle="1" w:styleId="129">
    <w:name w:val="正文文本缩进 3 Char"/>
    <w:basedOn w:val="90"/>
    <w:link w:val="70"/>
    <w:qFormat/>
    <w:uiPriority w:val="0"/>
    <w:rPr>
      <w:rFonts w:ascii="宋体" w:hAnsi="Times New Roman" w:eastAsia="宋体" w:cs="Times New Roman"/>
      <w:kern w:val="0"/>
      <w:sz w:val="24"/>
      <w:szCs w:val="20"/>
    </w:rPr>
  </w:style>
  <w:style w:type="character" w:customStyle="1" w:styleId="130">
    <w:name w:val="正文文本 2 Char"/>
    <w:basedOn w:val="90"/>
    <w:link w:val="76"/>
    <w:qFormat/>
    <w:uiPriority w:val="0"/>
    <w:rPr>
      <w:rFonts w:ascii="Times New Roman" w:hAnsi="Times New Roman" w:eastAsia="宋体" w:cs="Times New Roman"/>
      <w:szCs w:val="24"/>
    </w:rPr>
  </w:style>
  <w:style w:type="character" w:customStyle="1" w:styleId="131">
    <w:name w:val="信息标题 Char"/>
    <w:basedOn w:val="90"/>
    <w:link w:val="79"/>
    <w:qFormat/>
    <w:uiPriority w:val="0"/>
    <w:rPr>
      <w:rFonts w:ascii="Arial" w:hAnsi="Arial" w:eastAsia="宋体" w:cs="Arial"/>
      <w:sz w:val="24"/>
      <w:szCs w:val="24"/>
      <w:shd w:val="pct20" w:color="auto" w:fill="auto"/>
    </w:rPr>
  </w:style>
  <w:style w:type="character" w:customStyle="1" w:styleId="132">
    <w:name w:val="HTML 预设格式 Char"/>
    <w:basedOn w:val="90"/>
    <w:link w:val="80"/>
    <w:qFormat/>
    <w:uiPriority w:val="0"/>
    <w:rPr>
      <w:rFonts w:ascii="Arial" w:hAnsi="Arial" w:eastAsia="宋体" w:cs="Times New Roman"/>
      <w:kern w:val="0"/>
      <w:sz w:val="24"/>
      <w:szCs w:val="24"/>
      <w:lang w:eastAsia="en-US"/>
    </w:rPr>
  </w:style>
  <w:style w:type="character" w:customStyle="1" w:styleId="133">
    <w:name w:val="标题 Char"/>
    <w:basedOn w:val="90"/>
    <w:link w:val="84"/>
    <w:qFormat/>
    <w:uiPriority w:val="0"/>
    <w:rPr>
      <w:rFonts w:ascii="黑体" w:hAnsi="Times New Roman" w:eastAsia="黑体" w:cs="Times New Roman"/>
      <w:snapToGrid w:val="0"/>
      <w:kern w:val="0"/>
      <w:sz w:val="28"/>
      <w:szCs w:val="20"/>
    </w:rPr>
  </w:style>
  <w:style w:type="character" w:customStyle="1" w:styleId="134">
    <w:name w:val="批注主题 Char"/>
    <w:basedOn w:val="112"/>
    <w:link w:val="85"/>
    <w:qFormat/>
    <w:uiPriority w:val="0"/>
    <w:rPr>
      <w:rFonts w:ascii="Times New Roman" w:hAnsi="Times New Roman" w:eastAsia="宋体" w:cs="Times New Roman"/>
      <w:b/>
      <w:bCs/>
      <w:kern w:val="0"/>
      <w:sz w:val="24"/>
      <w:szCs w:val="20"/>
      <w:lang w:bidi="he-IL"/>
    </w:rPr>
  </w:style>
  <w:style w:type="character" w:customStyle="1" w:styleId="135">
    <w:name w:val="正文首行缩进 Char"/>
    <w:basedOn w:val="116"/>
    <w:link w:val="86"/>
    <w:qFormat/>
    <w:uiPriority w:val="0"/>
    <w:rPr>
      <w:rFonts w:ascii="Verdana" w:hAnsi="Verdana" w:eastAsia="宋体" w:cs="Times New Roman"/>
      <w:szCs w:val="20"/>
    </w:rPr>
  </w:style>
  <w:style w:type="character" w:customStyle="1" w:styleId="136">
    <w:name w:val="正文首行缩进 2 Char"/>
    <w:basedOn w:val="117"/>
    <w:link w:val="87"/>
    <w:qFormat/>
    <w:uiPriority w:val="0"/>
    <w:rPr>
      <w:rFonts w:ascii="Times New Roman" w:hAnsi="Times New Roman" w:eastAsia="宋体" w:cs="Times New Roman"/>
      <w:color w:val="FF0000"/>
      <w:sz w:val="24"/>
      <w:szCs w:val="24"/>
    </w:rPr>
  </w:style>
  <w:style w:type="character" w:customStyle="1" w:styleId="137">
    <w:name w:val="标题 3 Char"/>
    <w:basedOn w:val="90"/>
    <w:qFormat/>
    <w:uiPriority w:val="9"/>
    <w:rPr>
      <w:rFonts w:ascii="Times New Roman" w:hAnsi="Times New Roman" w:eastAsia="宋体" w:cs="Times New Roman"/>
      <w:b/>
      <w:bCs/>
      <w:sz w:val="32"/>
      <w:szCs w:val="32"/>
    </w:rPr>
  </w:style>
  <w:style w:type="character" w:customStyle="1" w:styleId="138">
    <w:name w:val="纯文本 Char"/>
    <w:basedOn w:val="90"/>
    <w:qFormat/>
    <w:uiPriority w:val="99"/>
    <w:rPr>
      <w:rFonts w:ascii="宋体" w:hAnsi="Courier New" w:eastAsia="宋体" w:cs="Courier New"/>
      <w:szCs w:val="21"/>
    </w:rPr>
  </w:style>
  <w:style w:type="character" w:customStyle="1" w:styleId="139">
    <w:name w:val="Char Char17"/>
    <w:qFormat/>
    <w:uiPriority w:val="0"/>
    <w:rPr>
      <w:rFonts w:ascii="华文彩云" w:eastAsia="华文彩云"/>
      <w:kern w:val="2"/>
      <w:sz w:val="28"/>
      <w:szCs w:val="24"/>
      <w:lang w:val="en-US" w:eastAsia="zh-CN"/>
    </w:rPr>
  </w:style>
  <w:style w:type="character" w:customStyle="1" w:styleId="140">
    <w:name w:val="页码1"/>
    <w:qFormat/>
    <w:uiPriority w:val="0"/>
  </w:style>
  <w:style w:type="character" w:customStyle="1" w:styleId="141">
    <w:name w:val="批注框文本 Char1"/>
    <w:qFormat/>
    <w:uiPriority w:val="0"/>
    <w:rPr>
      <w:rFonts w:ascii="Times New Roman" w:hAnsi="Times New Roman" w:eastAsia="宋体" w:cs="Times New Roman"/>
      <w:sz w:val="18"/>
      <w:szCs w:val="18"/>
      <w:lang w:bidi="ar-SA"/>
    </w:rPr>
  </w:style>
  <w:style w:type="character" w:customStyle="1" w:styleId="142">
    <w:name w:val="apple-converted-space"/>
    <w:qFormat/>
    <w:uiPriority w:val="0"/>
  </w:style>
  <w:style w:type="character" w:customStyle="1" w:styleId="143">
    <w:name w:val="Char Char41"/>
    <w:qFormat/>
    <w:uiPriority w:val="0"/>
    <w:rPr>
      <w:rFonts w:ascii="Cambria" w:hAnsi="Cambria" w:eastAsia="宋体" w:cs="Times New Roman"/>
      <w:b/>
      <w:bCs/>
      <w:kern w:val="2"/>
      <w:sz w:val="32"/>
      <w:szCs w:val="32"/>
    </w:rPr>
  </w:style>
  <w:style w:type="character" w:customStyle="1" w:styleId="144">
    <w:name w:val="textcontents1"/>
    <w:qFormat/>
    <w:uiPriority w:val="0"/>
    <w:rPr>
      <w:rFonts w:ascii="ˎ̥" w:hAnsi="ˎ̥"/>
      <w:sz w:val="21"/>
      <w:szCs w:val="21"/>
    </w:rPr>
  </w:style>
  <w:style w:type="character" w:customStyle="1" w:styleId="145">
    <w:name w:val="Char Char16"/>
    <w:qFormat/>
    <w:uiPriority w:val="0"/>
    <w:rPr>
      <w:rFonts w:eastAsia="宋体"/>
      <w:kern w:val="2"/>
      <w:sz w:val="18"/>
      <w:lang w:val="en-US" w:eastAsia="zh-CN" w:bidi="ar-SA"/>
    </w:rPr>
  </w:style>
  <w:style w:type="character" w:customStyle="1" w:styleId="146">
    <w:name w:val="title_emph1"/>
    <w:qFormat/>
    <w:uiPriority w:val="0"/>
    <w:rPr>
      <w:rFonts w:ascii="Arial" w:hAnsi="Arial" w:eastAsia="宋体" w:cs="Arial"/>
      <w:b/>
      <w:bCs/>
      <w:sz w:val="18"/>
      <w:szCs w:val="18"/>
      <w:lang w:val="en-US" w:eastAsia="zh-CN" w:bidi="ar-SA"/>
    </w:rPr>
  </w:style>
  <w:style w:type="character" w:customStyle="1" w:styleId="147">
    <w:name w:val="纯文本 字符1"/>
    <w:qFormat/>
    <w:uiPriority w:val="99"/>
    <w:rPr>
      <w:rFonts w:ascii="宋体" w:hAnsi="Courier New"/>
      <w:kern w:val="2"/>
      <w:sz w:val="21"/>
      <w:szCs w:val="21"/>
    </w:rPr>
  </w:style>
  <w:style w:type="character" w:customStyle="1" w:styleId="148">
    <w:name w:val="正文首行缩进 Char1"/>
    <w:qFormat/>
    <w:uiPriority w:val="99"/>
    <w:rPr>
      <w:rFonts w:ascii="Times New Roman" w:hAnsi="Times New Roman" w:eastAsia="宋体" w:cs="Times New Roman"/>
      <w:szCs w:val="24"/>
      <w:lang w:bidi="ar-SA"/>
    </w:rPr>
  </w:style>
  <w:style w:type="character" w:customStyle="1" w:styleId="149">
    <w:name w:val="duanluoblack1"/>
    <w:qFormat/>
    <w:uiPriority w:val="0"/>
    <w:rPr>
      <w:rFonts w:ascii="宋体" w:eastAsia="宋体"/>
      <w:color w:val="414042"/>
      <w:sz w:val="18"/>
      <w:szCs w:val="18"/>
      <w:u w:val="none"/>
    </w:rPr>
  </w:style>
  <w:style w:type="character" w:customStyle="1" w:styleId="150">
    <w:name w:val="p141"/>
    <w:qFormat/>
    <w:uiPriority w:val="0"/>
    <w:rPr>
      <w:sz w:val="21"/>
      <w:szCs w:val="21"/>
    </w:rPr>
  </w:style>
  <w:style w:type="character" w:customStyle="1" w:styleId="151">
    <w:name w:val="样式 正文首行缩进 + 宋体 Char"/>
    <w:qFormat/>
    <w:uiPriority w:val="0"/>
    <w:rPr>
      <w:rFonts w:eastAsia="宋体"/>
      <w:kern w:val="2"/>
      <w:sz w:val="28"/>
      <w:szCs w:val="28"/>
      <w:lang w:val="en-US" w:eastAsia="zh-CN" w:bidi="ar-SA"/>
    </w:rPr>
  </w:style>
  <w:style w:type="character" w:customStyle="1" w:styleId="152">
    <w:name w:val="Char Char161"/>
    <w:qFormat/>
    <w:uiPriority w:val="0"/>
    <w:rPr>
      <w:rFonts w:eastAsia="宋体"/>
      <w:kern w:val="2"/>
      <w:sz w:val="18"/>
      <w:lang w:val="en-US" w:eastAsia="zh-CN"/>
    </w:rPr>
  </w:style>
  <w:style w:type="character" w:customStyle="1" w:styleId="153">
    <w:name w:val="Char Char191"/>
    <w:qFormat/>
    <w:uiPriority w:val="0"/>
    <w:rPr>
      <w:rFonts w:ascii="楷体_GB2312" w:eastAsia="楷体_GB2312"/>
      <w:kern w:val="2"/>
      <w:sz w:val="28"/>
      <w:szCs w:val="31"/>
      <w:lang w:val="en-US" w:eastAsia="zh-CN"/>
    </w:rPr>
  </w:style>
  <w:style w:type="character" w:customStyle="1" w:styleId="154">
    <w:name w:val="wd12hei221"/>
    <w:qFormat/>
    <w:uiPriority w:val="0"/>
    <w:rPr>
      <w:rFonts w:ascii="Tahoma" w:hAnsi="Tahoma" w:eastAsia="宋体"/>
      <w:color w:val="000000"/>
      <w:kern w:val="2"/>
      <w:sz w:val="18"/>
      <w:szCs w:val="18"/>
      <w:u w:val="none"/>
      <w:lang w:val="en-US" w:eastAsia="zh-CN" w:bidi="ar-SA"/>
    </w:rPr>
  </w:style>
  <w:style w:type="character" w:customStyle="1" w:styleId="155">
    <w:name w:val="未处理的提及1"/>
    <w:unhideWhenUsed/>
    <w:qFormat/>
    <w:uiPriority w:val="99"/>
    <w:rPr>
      <w:rFonts w:ascii="Verdana" w:hAnsi="Verdana"/>
      <w:color w:val="605E5C"/>
      <w:kern w:val="0"/>
      <w:sz w:val="20"/>
      <w:shd w:val="clear" w:color="auto" w:fill="E1DFDD"/>
      <w:lang w:eastAsia="en-US"/>
    </w:rPr>
  </w:style>
  <w:style w:type="character" w:customStyle="1" w:styleId="156">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57">
    <w:name w:val="font81"/>
    <w:qFormat/>
    <w:uiPriority w:val="0"/>
    <w:rPr>
      <w:rFonts w:hint="eastAsia" w:ascii="宋体" w:hAnsi="宋体" w:eastAsia="宋体" w:cs="宋体"/>
      <w:color w:val="000000"/>
      <w:kern w:val="0"/>
      <w:sz w:val="20"/>
      <w:szCs w:val="20"/>
      <w:u w:val="none"/>
      <w:lang w:eastAsia="en-US"/>
    </w:rPr>
  </w:style>
  <w:style w:type="character" w:customStyle="1" w:styleId="158">
    <w:name w:val="列出段落 Char"/>
    <w:qFormat/>
    <w:uiPriority w:val="0"/>
    <w:rPr>
      <w:rFonts w:ascii="Calibri" w:hAnsi="Calibri" w:eastAsia="宋体"/>
      <w:kern w:val="2"/>
      <w:sz w:val="21"/>
      <w:szCs w:val="22"/>
      <w:lang w:val="en-US" w:eastAsia="zh-CN" w:bidi="ar-SA"/>
    </w:rPr>
  </w:style>
  <w:style w:type="character" w:customStyle="1" w:styleId="159">
    <w:name w:val="页脚 字符"/>
    <w:basedOn w:val="90"/>
    <w:qFormat/>
    <w:uiPriority w:val="99"/>
    <w:rPr>
      <w:rFonts w:ascii="Verdana" w:hAnsi="Verdana"/>
      <w:kern w:val="0"/>
      <w:sz w:val="20"/>
      <w:lang w:eastAsia="en-US"/>
    </w:rPr>
  </w:style>
  <w:style w:type="character" w:customStyle="1" w:styleId="160">
    <w:name w:val="font01"/>
    <w:qFormat/>
    <w:uiPriority w:val="0"/>
    <w:rPr>
      <w:rFonts w:hint="eastAsia" w:ascii="宋体" w:hAnsi="宋体" w:eastAsia="宋体" w:cs="宋体"/>
      <w:color w:val="000000"/>
      <w:kern w:val="0"/>
      <w:sz w:val="28"/>
      <w:szCs w:val="28"/>
      <w:u w:val="none"/>
      <w:lang w:eastAsia="en-US"/>
    </w:rPr>
  </w:style>
  <w:style w:type="character" w:customStyle="1" w:styleId="161">
    <w:name w:val="Default Text Char"/>
    <w:link w:val="162"/>
    <w:qFormat/>
    <w:uiPriority w:val="0"/>
    <w:rPr>
      <w:color w:val="000000"/>
      <w:sz w:val="24"/>
      <w:szCs w:val="24"/>
    </w:rPr>
  </w:style>
  <w:style w:type="paragraph" w:customStyle="1" w:styleId="162">
    <w:name w:val="Default Text"/>
    <w:link w:val="161"/>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character" w:customStyle="1" w:styleId="163">
    <w:name w:val="1page sec3 Char"/>
    <w:qFormat/>
    <w:uiPriority w:val="0"/>
    <w:rPr>
      <w:rFonts w:eastAsia="宋体"/>
      <w:kern w:val="2"/>
      <w:sz w:val="18"/>
      <w:szCs w:val="24"/>
      <w:lang w:val="en-US" w:eastAsia="zh-CN" w:bidi="ar-SA"/>
    </w:rPr>
  </w:style>
  <w:style w:type="character" w:customStyle="1" w:styleId="164">
    <w:name w:val="标题 5 Char1"/>
    <w:qFormat/>
    <w:uiPriority w:val="0"/>
    <w:rPr>
      <w:rFonts w:eastAsia="宋体"/>
      <w:b/>
      <w:bCs/>
      <w:kern w:val="2"/>
      <w:sz w:val="24"/>
      <w:szCs w:val="24"/>
      <w:lang w:val="en-US" w:eastAsia="zh-CN" w:bidi="ar-SA"/>
    </w:rPr>
  </w:style>
  <w:style w:type="character" w:customStyle="1" w:styleId="165">
    <w:name w:val="正文文本缩进 3 Char1"/>
    <w:qFormat/>
    <w:uiPriority w:val="0"/>
    <w:rPr>
      <w:rFonts w:ascii="Times New Roman" w:hAnsi="Times New Roman" w:eastAsia="宋体" w:cs="Times New Roman"/>
      <w:sz w:val="16"/>
      <w:szCs w:val="16"/>
      <w:lang w:bidi="ar-SA"/>
    </w:rPr>
  </w:style>
  <w:style w:type="character" w:customStyle="1" w:styleId="166">
    <w:name w:val="Char Char91"/>
    <w:qFormat/>
    <w:uiPriority w:val="0"/>
    <w:rPr>
      <w:rFonts w:eastAsia="宋体"/>
      <w:kern w:val="2"/>
      <w:sz w:val="18"/>
      <w:szCs w:val="18"/>
      <w:lang w:val="en-US" w:eastAsia="zh-CN"/>
    </w:rPr>
  </w:style>
  <w:style w:type="character" w:customStyle="1" w:styleId="167">
    <w:name w:val="font41"/>
    <w:qFormat/>
    <w:uiPriority w:val="0"/>
    <w:rPr>
      <w:rFonts w:hint="eastAsia" w:ascii="宋体" w:hAnsi="宋体" w:eastAsia="宋体" w:cs="宋体"/>
      <w:color w:val="000000"/>
      <w:kern w:val="0"/>
      <w:sz w:val="21"/>
      <w:szCs w:val="21"/>
      <w:u w:val="none"/>
      <w:lang w:eastAsia="en-US"/>
    </w:rPr>
  </w:style>
  <w:style w:type="character" w:customStyle="1" w:styleId="168">
    <w:name w:val="标题 Char1"/>
    <w:qFormat/>
    <w:uiPriority w:val="0"/>
    <w:rPr>
      <w:rFonts w:ascii="Cambria" w:hAnsi="Cambria" w:eastAsia="宋体" w:cs="黑体"/>
      <w:b/>
      <w:bCs/>
      <w:sz w:val="32"/>
      <w:szCs w:val="32"/>
      <w:lang w:bidi="ar-SA"/>
    </w:rPr>
  </w:style>
  <w:style w:type="character" w:customStyle="1" w:styleId="169">
    <w:name w:val="Char Char81"/>
    <w:qFormat/>
    <w:uiPriority w:val="0"/>
    <w:rPr>
      <w:rFonts w:eastAsia="宋体"/>
      <w:kern w:val="2"/>
      <w:sz w:val="21"/>
      <w:szCs w:val="24"/>
      <w:lang w:val="en-US" w:eastAsia="zh-CN" w:bidi="ar-SA"/>
    </w:rPr>
  </w:style>
  <w:style w:type="character" w:customStyle="1" w:styleId="170">
    <w:name w:val="small"/>
    <w:basedOn w:val="90"/>
    <w:qFormat/>
    <w:uiPriority w:val="0"/>
    <w:rPr>
      <w:rFonts w:ascii="Verdana" w:hAnsi="Verdana"/>
      <w:kern w:val="0"/>
      <w:sz w:val="20"/>
      <w:lang w:eastAsia="en-US"/>
    </w:rPr>
  </w:style>
  <w:style w:type="character" w:customStyle="1" w:styleId="171">
    <w:name w:val="title_neve1"/>
    <w:qFormat/>
    <w:uiPriority w:val="0"/>
    <w:rPr>
      <w:color w:val="000000"/>
      <w:sz w:val="18"/>
      <w:szCs w:val="18"/>
    </w:rPr>
  </w:style>
  <w:style w:type="character" w:customStyle="1" w:styleId="172">
    <w:name w:val="文档结构图 Char1"/>
    <w:qFormat/>
    <w:uiPriority w:val="0"/>
    <w:rPr>
      <w:rFonts w:ascii="宋体" w:eastAsia="宋体" w:cs="Times New Roman"/>
      <w:sz w:val="18"/>
      <w:szCs w:val="18"/>
      <w:lang w:bidi="ar-SA"/>
    </w:rPr>
  </w:style>
  <w:style w:type="character" w:customStyle="1" w:styleId="173">
    <w:name w:val="15"/>
    <w:qFormat/>
    <w:uiPriority w:val="0"/>
    <w:rPr>
      <w:rFonts w:hint="default" w:ascii="Times New Roman" w:hAnsi="Times New Roman" w:cs="Times New Roman"/>
      <w:b/>
      <w:bCs/>
      <w:kern w:val="0"/>
      <w:sz w:val="20"/>
      <w:lang w:eastAsia="en-US"/>
    </w:rPr>
  </w:style>
  <w:style w:type="character" w:customStyle="1" w:styleId="174">
    <w:name w:val="h3 Char1"/>
    <w:qFormat/>
    <w:uiPriority w:val="0"/>
    <w:rPr>
      <w:rFonts w:eastAsia="Arial Unicode MS"/>
      <w:b/>
      <w:kern w:val="2"/>
      <w:sz w:val="21"/>
      <w:lang w:val="en-US" w:eastAsia="zh-CN" w:bidi="ar-SA"/>
    </w:rPr>
  </w:style>
  <w:style w:type="character" w:customStyle="1" w:styleId="175">
    <w:name w:val="标题1"/>
    <w:basedOn w:val="90"/>
    <w:qFormat/>
    <w:uiPriority w:val="0"/>
    <w:rPr>
      <w:rFonts w:ascii="Verdana" w:hAnsi="Verdana"/>
      <w:kern w:val="0"/>
      <w:sz w:val="20"/>
      <w:lang w:eastAsia="en-US"/>
    </w:rPr>
  </w:style>
  <w:style w:type="character" w:customStyle="1" w:styleId="176">
    <w:name w:val="Char Char171"/>
    <w:qFormat/>
    <w:uiPriority w:val="0"/>
    <w:rPr>
      <w:rFonts w:ascii="华文彩云" w:eastAsia="华文彩云"/>
      <w:kern w:val="2"/>
      <w:sz w:val="28"/>
      <w:szCs w:val="24"/>
      <w:lang w:val="en-US" w:eastAsia="zh-CN" w:bidi="ar-SA"/>
    </w:rPr>
  </w:style>
  <w:style w:type="character" w:customStyle="1" w:styleId="177">
    <w:name w:val="font51"/>
    <w:qFormat/>
    <w:uiPriority w:val="0"/>
    <w:rPr>
      <w:rFonts w:ascii="Calibri" w:hAnsi="Calibri" w:cs="Calibri"/>
      <w:color w:val="000000"/>
      <w:kern w:val="0"/>
      <w:sz w:val="16"/>
      <w:szCs w:val="16"/>
      <w:u w:val="none"/>
      <w:lang w:eastAsia="en-US"/>
    </w:rPr>
  </w:style>
  <w:style w:type="character" w:customStyle="1" w:styleId="178">
    <w:name w:val="style41"/>
    <w:qFormat/>
    <w:uiPriority w:val="0"/>
    <w:rPr>
      <w:color w:val="0000FF"/>
    </w:rPr>
  </w:style>
  <w:style w:type="character" w:customStyle="1" w:styleId="179">
    <w:name w:val="cnfont1"/>
    <w:qFormat/>
    <w:uiPriority w:val="0"/>
    <w:rPr>
      <w:rFonts w:eastAsia="宋体"/>
      <w:kern w:val="2"/>
      <w:sz w:val="24"/>
      <w:szCs w:val="24"/>
      <w:lang w:val="en-US" w:eastAsia="zh-CN" w:bidi="ar-SA"/>
    </w:rPr>
  </w:style>
  <w:style w:type="character" w:customStyle="1" w:styleId="180">
    <w:name w:val="批注引用1"/>
    <w:qFormat/>
    <w:uiPriority w:val="0"/>
    <w:rPr>
      <w:sz w:val="21"/>
      <w:szCs w:val="21"/>
    </w:rPr>
  </w:style>
  <w:style w:type="character" w:customStyle="1" w:styleId="181">
    <w:name w:val="red141"/>
    <w:qFormat/>
    <w:uiPriority w:val="0"/>
    <w:rPr>
      <w:rFonts w:ascii="Arial" w:hAnsi="Arial" w:eastAsia="宋体" w:cs="Arial"/>
      <w:color w:val="FF0000"/>
      <w:kern w:val="2"/>
      <w:sz w:val="21"/>
      <w:szCs w:val="21"/>
      <w:u w:val="none"/>
      <w:lang w:val="en-US" w:eastAsia="zh-CN" w:bidi="ar-SA"/>
    </w:rPr>
  </w:style>
  <w:style w:type="character" w:customStyle="1" w:styleId="182">
    <w:name w:val="纯文本 字符"/>
    <w:qFormat/>
    <w:locked/>
    <w:uiPriority w:val="0"/>
    <w:rPr>
      <w:rFonts w:ascii="宋体" w:hAnsi="Courier New"/>
      <w:kern w:val="2"/>
      <w:sz w:val="22"/>
    </w:rPr>
  </w:style>
  <w:style w:type="character" w:customStyle="1" w:styleId="183">
    <w:name w:val="Char Char181"/>
    <w:qFormat/>
    <w:uiPriority w:val="0"/>
    <w:rPr>
      <w:rFonts w:ascii="楷体_GB2312" w:eastAsia="楷体_GB2312"/>
      <w:kern w:val="2"/>
      <w:sz w:val="28"/>
      <w:szCs w:val="28"/>
      <w:lang w:val="en-US" w:eastAsia="zh-CN"/>
    </w:rPr>
  </w:style>
  <w:style w:type="character" w:customStyle="1" w:styleId="184">
    <w:name w:val="myfont2"/>
    <w:basedOn w:val="90"/>
    <w:qFormat/>
    <w:uiPriority w:val="0"/>
    <w:rPr>
      <w:rFonts w:ascii="Verdana" w:hAnsi="Verdana"/>
      <w:kern w:val="0"/>
      <w:sz w:val="20"/>
      <w:lang w:eastAsia="en-US"/>
    </w:rPr>
  </w:style>
  <w:style w:type="character" w:customStyle="1" w:styleId="185">
    <w:name w:val="unnamed21"/>
    <w:qFormat/>
    <w:uiPriority w:val="0"/>
    <w:rPr>
      <w:rFonts w:eastAsia="宋体"/>
      <w:color w:val="CC6633"/>
      <w:kern w:val="2"/>
      <w:sz w:val="24"/>
      <w:szCs w:val="24"/>
      <w:u w:val="none"/>
      <w:lang w:val="en-US" w:eastAsia="zh-CN" w:bidi="ar-SA"/>
    </w:rPr>
  </w:style>
  <w:style w:type="character" w:customStyle="1" w:styleId="186">
    <w:name w:val="unnamed11"/>
    <w:qFormat/>
    <w:uiPriority w:val="0"/>
    <w:rPr>
      <w:rFonts w:hint="default" w:ascii="Verdana" w:hAnsi="Verdana"/>
      <w:color w:val="000066"/>
      <w:spacing w:val="15"/>
      <w:kern w:val="0"/>
      <w:sz w:val="24"/>
      <w:szCs w:val="24"/>
      <w:u w:val="none"/>
      <w:lang w:eastAsia="en-US"/>
    </w:rPr>
  </w:style>
  <w:style w:type="character" w:customStyle="1" w:styleId="187">
    <w:name w:val="Char Char19"/>
    <w:qFormat/>
    <w:uiPriority w:val="0"/>
    <w:rPr>
      <w:rFonts w:ascii="楷体_GB2312" w:eastAsia="楷体_GB2312"/>
      <w:kern w:val="2"/>
      <w:sz w:val="28"/>
      <w:szCs w:val="31"/>
      <w:lang w:val="en-US" w:eastAsia="zh-CN" w:bidi="ar-SA"/>
    </w:rPr>
  </w:style>
  <w:style w:type="character" w:customStyle="1" w:styleId="188">
    <w:name w:val="Char Char111"/>
    <w:qFormat/>
    <w:uiPriority w:val="0"/>
    <w:rPr>
      <w:rFonts w:eastAsia="宋体"/>
      <w:kern w:val="2"/>
      <w:sz w:val="24"/>
      <w:szCs w:val="24"/>
      <w:lang w:val="en-US" w:eastAsia="zh-CN" w:bidi="ar-SA"/>
    </w:rPr>
  </w:style>
  <w:style w:type="character" w:customStyle="1" w:styleId="189">
    <w:name w:val="Char Char18"/>
    <w:qFormat/>
    <w:uiPriority w:val="0"/>
    <w:rPr>
      <w:rFonts w:ascii="楷体_GB2312" w:eastAsia="楷体_GB2312"/>
      <w:kern w:val="2"/>
      <w:sz w:val="28"/>
      <w:szCs w:val="28"/>
      <w:lang w:val="en-US" w:eastAsia="zh-CN" w:bidi="ar-SA"/>
    </w:rPr>
  </w:style>
  <w:style w:type="character" w:customStyle="1" w:styleId="190">
    <w:name w:val="正文文本 3 Char1"/>
    <w:qFormat/>
    <w:uiPriority w:val="0"/>
    <w:rPr>
      <w:rFonts w:ascii="Times New Roman" w:hAnsi="Times New Roman" w:eastAsia="宋体" w:cs="Times New Roman"/>
      <w:sz w:val="16"/>
      <w:szCs w:val="16"/>
      <w:lang w:bidi="ar-SA"/>
    </w:rPr>
  </w:style>
  <w:style w:type="character" w:customStyle="1" w:styleId="191">
    <w:name w:val="正文文本缩进 2 Char1"/>
    <w:qFormat/>
    <w:uiPriority w:val="0"/>
    <w:rPr>
      <w:rFonts w:ascii="Times New Roman" w:hAnsi="Times New Roman" w:eastAsia="宋体" w:cs="Times New Roman"/>
      <w:szCs w:val="24"/>
      <w:lang w:bidi="ar-SA"/>
    </w:rPr>
  </w:style>
  <w:style w:type="character" w:customStyle="1" w:styleId="192">
    <w:name w:val="正文文本缩进 Char1"/>
    <w:qFormat/>
    <w:uiPriority w:val="0"/>
    <w:rPr>
      <w:rFonts w:ascii="Times New Roman" w:hAnsi="Times New Roman" w:eastAsia="宋体" w:cs="Times New Roman"/>
      <w:szCs w:val="24"/>
      <w:lang w:bidi="ar-SA"/>
    </w:rPr>
  </w:style>
  <w:style w:type="character" w:customStyle="1" w:styleId="193">
    <w:name w:val="Table Text Char Char Char Char"/>
    <w:qFormat/>
    <w:uiPriority w:val="0"/>
    <w:rPr>
      <w:rFonts w:ascii="Arial" w:hAnsi="Arial"/>
      <w:sz w:val="18"/>
      <w:lang w:val="en-US" w:eastAsia="zh-CN" w:bidi="ar-SA"/>
    </w:rPr>
  </w:style>
  <w:style w:type="character" w:customStyle="1" w:styleId="194">
    <w:name w:val="abcde1"/>
    <w:qFormat/>
    <w:uiPriority w:val="0"/>
    <w:rPr>
      <w:sz w:val="20"/>
      <w:szCs w:val="20"/>
    </w:rPr>
  </w:style>
  <w:style w:type="character" w:customStyle="1" w:styleId="195">
    <w:name w:val="font31"/>
    <w:qFormat/>
    <w:uiPriority w:val="0"/>
    <w:rPr>
      <w:rFonts w:hint="eastAsia" w:ascii="宋体" w:hAnsi="宋体" w:eastAsia="宋体" w:cs="宋体"/>
      <w:color w:val="000000"/>
      <w:kern w:val="0"/>
      <w:sz w:val="16"/>
      <w:szCs w:val="16"/>
      <w:u w:val="none"/>
      <w:lang w:eastAsia="en-US"/>
    </w:rPr>
  </w:style>
  <w:style w:type="character" w:customStyle="1" w:styleId="196">
    <w:name w:val="段正文 Char2"/>
    <w:link w:val="197"/>
    <w:qFormat/>
    <w:uiPriority w:val="0"/>
    <w:rPr>
      <w:rFonts w:ascii="Arial" w:hAnsi="Arial"/>
      <w:color w:val="000000"/>
      <w:sz w:val="24"/>
      <w:lang w:eastAsia="en-US"/>
    </w:rPr>
  </w:style>
  <w:style w:type="paragraph" w:customStyle="1" w:styleId="197">
    <w:name w:val="段正文"/>
    <w:basedOn w:val="1"/>
    <w:link w:val="196"/>
    <w:qFormat/>
    <w:uiPriority w:val="0"/>
    <w:pPr>
      <w:adjustRightInd w:val="0"/>
      <w:spacing w:line="360" w:lineRule="auto"/>
      <w:ind w:firstLine="538" w:firstLineChars="224"/>
    </w:pPr>
    <w:rPr>
      <w:rFonts w:ascii="Arial" w:hAnsi="Arial" w:eastAsiaTheme="minorEastAsia" w:cstheme="minorBidi"/>
      <w:color w:val="000000"/>
      <w:sz w:val="24"/>
      <w:szCs w:val="22"/>
      <w:lang w:eastAsia="en-US"/>
    </w:rPr>
  </w:style>
  <w:style w:type="character" w:customStyle="1" w:styleId="198">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99">
    <w:name w:val="节标题 1.1 Char"/>
    <w:qFormat/>
    <w:uiPriority w:val="0"/>
    <w:rPr>
      <w:rFonts w:ascii="Arial" w:hAnsi="Arial" w:eastAsia="黑体"/>
      <w:b/>
      <w:kern w:val="0"/>
      <w:sz w:val="32"/>
      <w:lang w:val="en-US" w:eastAsia="zh-CN" w:bidi="ar-SA"/>
    </w:rPr>
  </w:style>
  <w:style w:type="character" w:customStyle="1" w:styleId="200">
    <w:name w:val="myfont1"/>
    <w:basedOn w:val="90"/>
    <w:qFormat/>
    <w:uiPriority w:val="0"/>
    <w:rPr>
      <w:rFonts w:ascii="Verdana" w:hAnsi="Verdana"/>
      <w:kern w:val="0"/>
      <w:sz w:val="20"/>
      <w:lang w:eastAsia="en-US"/>
    </w:rPr>
  </w:style>
  <w:style w:type="character" w:customStyle="1" w:styleId="201">
    <w:name w:val="Char Char8"/>
    <w:qFormat/>
    <w:uiPriority w:val="0"/>
    <w:rPr>
      <w:rFonts w:eastAsia="宋体"/>
      <w:kern w:val="2"/>
      <w:sz w:val="21"/>
      <w:szCs w:val="24"/>
      <w:lang w:val="en-US" w:eastAsia="zh-CN"/>
    </w:rPr>
  </w:style>
  <w:style w:type="character" w:customStyle="1" w:styleId="202">
    <w:name w:val="case31"/>
    <w:qFormat/>
    <w:uiPriority w:val="0"/>
    <w:rPr>
      <w:rFonts w:ascii="??" w:hAnsi="??" w:cs="Times New Roman"/>
      <w:kern w:val="0"/>
      <w:sz w:val="21"/>
      <w:szCs w:val="21"/>
      <w:lang w:eastAsia="en-US"/>
    </w:rPr>
  </w:style>
  <w:style w:type="character" w:customStyle="1" w:styleId="203">
    <w:name w:val="Char Char11"/>
    <w:qFormat/>
    <w:uiPriority w:val="0"/>
    <w:rPr>
      <w:rFonts w:eastAsia="宋体"/>
      <w:kern w:val="2"/>
      <w:sz w:val="24"/>
      <w:szCs w:val="24"/>
      <w:lang w:val="en-US" w:eastAsia="zh-CN"/>
    </w:rPr>
  </w:style>
  <w:style w:type="character" w:customStyle="1" w:styleId="204">
    <w:name w:val="HTML 预设格式 Char1"/>
    <w:qFormat/>
    <w:uiPriority w:val="0"/>
    <w:rPr>
      <w:rFonts w:ascii="Courier New" w:hAnsi="Courier New" w:eastAsia="宋体" w:cs="Courier New"/>
      <w:sz w:val="20"/>
      <w:szCs w:val="20"/>
      <w:lang w:bidi="ar-SA"/>
    </w:rPr>
  </w:style>
  <w:style w:type="character" w:customStyle="1" w:styleId="205">
    <w:name w:val="16"/>
    <w:basedOn w:val="90"/>
    <w:qFormat/>
    <w:uiPriority w:val="0"/>
    <w:rPr>
      <w:rFonts w:ascii="Verdana" w:hAnsi="Verdana"/>
      <w:kern w:val="0"/>
      <w:sz w:val="20"/>
      <w:lang w:eastAsia="en-US"/>
    </w:rPr>
  </w:style>
  <w:style w:type="character" w:customStyle="1" w:styleId="206">
    <w:name w:val="日期 Char1"/>
    <w:qFormat/>
    <w:uiPriority w:val="0"/>
    <w:rPr>
      <w:rFonts w:ascii="Times New Roman" w:hAnsi="Times New Roman" w:eastAsia="宋体" w:cs="Times New Roman"/>
      <w:szCs w:val="24"/>
      <w:lang w:bidi="ar-SA"/>
    </w:rPr>
  </w:style>
  <w:style w:type="character" w:customStyle="1" w:styleId="207">
    <w:name w:val="font21"/>
    <w:qFormat/>
    <w:uiPriority w:val="0"/>
    <w:rPr>
      <w:rFonts w:hint="eastAsia" w:ascii="宋体" w:hAnsi="宋体" w:eastAsia="宋体" w:cs="宋体"/>
      <w:color w:val="000000"/>
      <w:kern w:val="0"/>
      <w:sz w:val="20"/>
      <w:szCs w:val="20"/>
      <w:u w:val="none"/>
      <w:lang w:eastAsia="en-US"/>
    </w:rPr>
  </w:style>
  <w:style w:type="character" w:customStyle="1" w:styleId="208">
    <w:name w:val="ZGSM"/>
    <w:qFormat/>
    <w:uiPriority w:val="0"/>
  </w:style>
  <w:style w:type="character" w:customStyle="1" w:styleId="209">
    <w:name w:val="Heading 2 Char"/>
    <w:qFormat/>
    <w:uiPriority w:val="0"/>
    <w:rPr>
      <w:rFonts w:ascii="Arial" w:hAnsi="Arial" w:eastAsia="黑体" w:cs="Times New Roman"/>
      <w:b/>
      <w:kern w:val="0"/>
      <w:sz w:val="20"/>
      <w:szCs w:val="20"/>
      <w:lang w:eastAsia="en-US"/>
    </w:rPr>
  </w:style>
  <w:style w:type="character" w:customStyle="1" w:styleId="210">
    <w:name w:val="userdata"/>
    <w:qFormat/>
    <w:uiPriority w:val="0"/>
    <w:rPr>
      <w:rFonts w:eastAsia="宋体"/>
      <w:kern w:val="2"/>
      <w:sz w:val="24"/>
      <w:szCs w:val="24"/>
      <w:lang w:val="en-US" w:eastAsia="zh-CN" w:bidi="ar-SA"/>
    </w:rPr>
  </w:style>
  <w:style w:type="character" w:customStyle="1" w:styleId="211">
    <w:name w:val="签名 Char1"/>
    <w:qFormat/>
    <w:uiPriority w:val="0"/>
    <w:rPr>
      <w:rFonts w:ascii="Times New Roman" w:hAnsi="Times New Roman" w:eastAsia="宋体" w:cs="Times New Roman"/>
      <w:szCs w:val="24"/>
      <w:lang w:bidi="ar-SA"/>
    </w:rPr>
  </w:style>
  <w:style w:type="character" w:customStyle="1" w:styleId="212">
    <w:name w:val="param_td12"/>
    <w:qFormat/>
    <w:uiPriority w:val="0"/>
    <w:rPr>
      <w:rFonts w:eastAsia="宋体"/>
      <w:sz w:val="24"/>
      <w:szCs w:val="24"/>
      <w:lang w:val="en-US" w:eastAsia="zh-CN" w:bidi="ar-SA"/>
    </w:rPr>
  </w:style>
  <w:style w:type="character" w:customStyle="1" w:styleId="213">
    <w:name w:val="Char Char4"/>
    <w:qFormat/>
    <w:uiPriority w:val="0"/>
    <w:rPr>
      <w:rFonts w:eastAsia="Arial Unicode MS"/>
      <w:b/>
      <w:kern w:val="2"/>
      <w:sz w:val="21"/>
      <w:lang w:val="en-US" w:eastAsia="zh-CN"/>
    </w:rPr>
  </w:style>
  <w:style w:type="character" w:customStyle="1" w:styleId="214">
    <w:name w:val="h3 Char"/>
    <w:qFormat/>
    <w:uiPriority w:val="0"/>
    <w:rPr>
      <w:rFonts w:eastAsia="Arial Unicode MS"/>
      <w:b/>
      <w:kern w:val="2"/>
      <w:sz w:val="21"/>
      <w:lang w:val="en-US" w:eastAsia="zh-CN" w:bidi="ar-SA"/>
    </w:rPr>
  </w:style>
  <w:style w:type="character" w:customStyle="1" w:styleId="215">
    <w:name w:val="正文文本 Char1"/>
    <w:qFormat/>
    <w:uiPriority w:val="0"/>
    <w:rPr>
      <w:rFonts w:ascii="Times New Roman" w:hAnsi="Times New Roman" w:eastAsia="宋体" w:cs="Times New Roman"/>
      <w:szCs w:val="24"/>
      <w:lang w:bidi="ar-SA"/>
    </w:rPr>
  </w:style>
  <w:style w:type="character" w:customStyle="1" w:styleId="216">
    <w:name w:val="Table Text Char Char Char Char Char Char"/>
    <w:qFormat/>
    <w:uiPriority w:val="0"/>
    <w:rPr>
      <w:rFonts w:ascii="Arial" w:hAnsi="Arial" w:eastAsia="宋体" w:cs="Arial"/>
      <w:kern w:val="2"/>
      <w:sz w:val="18"/>
      <w:szCs w:val="18"/>
      <w:lang w:val="en-US" w:eastAsia="zh-CN" w:bidi="ar-SA"/>
    </w:rPr>
  </w:style>
  <w:style w:type="character" w:customStyle="1" w:styleId="217">
    <w:name w:val="font61"/>
    <w:qFormat/>
    <w:uiPriority w:val="0"/>
    <w:rPr>
      <w:rFonts w:hint="eastAsia" w:ascii="宋体" w:hAnsi="宋体" w:eastAsia="宋体" w:cs="宋体"/>
      <w:b/>
      <w:color w:val="000000"/>
      <w:kern w:val="0"/>
      <w:sz w:val="24"/>
      <w:szCs w:val="24"/>
      <w:u w:val="none"/>
      <w:lang w:eastAsia="en-US"/>
    </w:rPr>
  </w:style>
  <w:style w:type="character" w:customStyle="1" w:styleId="218">
    <w:name w:val="Char Char9"/>
    <w:qFormat/>
    <w:uiPriority w:val="0"/>
    <w:rPr>
      <w:rFonts w:eastAsia="宋体"/>
      <w:kern w:val="2"/>
      <w:sz w:val="18"/>
      <w:szCs w:val="18"/>
      <w:lang w:val="en-US" w:eastAsia="zh-CN" w:bidi="ar-SA"/>
    </w:rPr>
  </w:style>
  <w:style w:type="character" w:customStyle="1" w:styleId="219">
    <w:name w:val="楷体粗正文文字 Char Char"/>
    <w:qFormat/>
    <w:uiPriority w:val="0"/>
    <w:rPr>
      <w:rFonts w:ascii="Times New Roman" w:hAnsi="Times New Roman"/>
      <w:kern w:val="2"/>
      <w:sz w:val="21"/>
      <w:lang w:eastAsia="en-US"/>
    </w:rPr>
  </w:style>
  <w:style w:type="character" w:customStyle="1" w:styleId="220">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221">
    <w:name w:val="Book Title1"/>
    <w:qFormat/>
    <w:uiPriority w:val="0"/>
    <w:rPr>
      <w:rFonts w:ascii="Verdana" w:hAnsi="Verdana" w:cs="Times New Roman"/>
      <w:b/>
      <w:bCs/>
      <w:smallCaps/>
      <w:spacing w:val="5"/>
      <w:kern w:val="0"/>
      <w:sz w:val="20"/>
      <w:lang w:eastAsia="en-US"/>
    </w:rPr>
  </w:style>
  <w:style w:type="paragraph" w:customStyle="1" w:styleId="222">
    <w:name w:val="序言中的项目"/>
    <w:basedOn w:val="1"/>
    <w:qFormat/>
    <w:uiPriority w:val="0"/>
    <w:pPr>
      <w:tabs>
        <w:tab w:val="left" w:pos="1781"/>
      </w:tabs>
      <w:ind w:left="1781" w:hanging="420"/>
    </w:pPr>
  </w:style>
  <w:style w:type="paragraph" w:customStyle="1" w:styleId="223">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p0"/>
    <w:basedOn w:val="1"/>
    <w:qFormat/>
    <w:uiPriority w:val="0"/>
    <w:pPr>
      <w:widowControl/>
    </w:pPr>
    <w:rPr>
      <w:kern w:val="0"/>
      <w:szCs w:val="21"/>
    </w:rPr>
  </w:style>
  <w:style w:type="paragraph" w:customStyle="1" w:styleId="225">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6">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22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Char3"/>
    <w:basedOn w:val="1"/>
    <w:qFormat/>
    <w:uiPriority w:val="0"/>
  </w:style>
  <w:style w:type="paragraph" w:customStyle="1" w:styleId="229">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30">
    <w:name w:val="收函单位"/>
    <w:basedOn w:val="231"/>
    <w:qFormat/>
    <w:uiPriority w:val="0"/>
  </w:style>
  <w:style w:type="paragraph" w:customStyle="1" w:styleId="231">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3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33">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234">
    <w:name w:val="纯文本1"/>
    <w:basedOn w:val="1"/>
    <w:qFormat/>
    <w:uiPriority w:val="0"/>
    <w:pPr>
      <w:adjustRightInd w:val="0"/>
      <w:textAlignment w:val="baseline"/>
    </w:pPr>
    <w:rPr>
      <w:rFonts w:ascii="宋体" w:hAnsi="Courier New" w:eastAsia="楷体_GB2312"/>
      <w:sz w:val="28"/>
      <w:szCs w:val="20"/>
    </w:rPr>
  </w:style>
  <w:style w:type="paragraph" w:customStyle="1" w:styleId="235">
    <w:name w:val="Figure Description"/>
    <w:basedOn w:val="1"/>
    <w:qFormat/>
    <w:uiPriority w:val="0"/>
    <w:pPr>
      <w:ind w:left="1701"/>
    </w:pPr>
    <w:rPr>
      <w:szCs w:val="20"/>
    </w:rPr>
  </w:style>
  <w:style w:type="paragraph" w:customStyle="1" w:styleId="236">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37">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38">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39">
    <w:name w:val="纯文本11"/>
    <w:basedOn w:val="1"/>
    <w:qFormat/>
    <w:uiPriority w:val="0"/>
    <w:pPr>
      <w:adjustRightInd w:val="0"/>
      <w:textAlignment w:val="baseline"/>
    </w:pPr>
    <w:rPr>
      <w:rFonts w:ascii="宋体" w:hAnsi="宋体" w:eastAsia="楷体_GB2312"/>
      <w:sz w:val="26"/>
      <w:szCs w:val="20"/>
    </w:rPr>
  </w:style>
  <w:style w:type="paragraph" w:customStyle="1" w:styleId="240">
    <w:name w:val="正"/>
    <w:basedOn w:val="1"/>
    <w:qFormat/>
    <w:uiPriority w:val="0"/>
    <w:pPr>
      <w:ind w:firstLine="525"/>
    </w:pPr>
    <w:rPr>
      <w:spacing w:val="20"/>
      <w:szCs w:val="20"/>
    </w:rPr>
  </w:style>
  <w:style w:type="paragraph" w:customStyle="1" w:styleId="24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242">
    <w:name w:val="文档正文"/>
    <w:basedOn w:val="1"/>
    <w:qFormat/>
    <w:uiPriority w:val="0"/>
    <w:rPr>
      <w:rFonts w:ascii="Arial" w:hAnsi="Arial" w:cs="Arial"/>
      <w:bCs/>
      <w:sz w:val="24"/>
    </w:rPr>
  </w:style>
  <w:style w:type="paragraph" w:customStyle="1" w:styleId="243">
    <w:name w:val="TOC 标题1"/>
    <w:basedOn w:val="3"/>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24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45">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46">
    <w:name w:val="公文日期"/>
    <w:basedOn w:val="231"/>
    <w:qFormat/>
    <w:uiPriority w:val="0"/>
    <w:pPr>
      <w:wordWrap w:val="0"/>
      <w:jc w:val="right"/>
    </w:pPr>
  </w:style>
  <w:style w:type="paragraph" w:customStyle="1" w:styleId="247">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248">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50">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251">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52">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253">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5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255">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256">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257">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258">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259">
    <w:name w:val="列表 31"/>
    <w:basedOn w:val="1"/>
    <w:qFormat/>
    <w:uiPriority w:val="0"/>
    <w:pPr>
      <w:ind w:left="600" w:leftChars="400" w:hanging="200" w:hangingChars="200"/>
    </w:pPr>
  </w:style>
  <w:style w:type="paragraph" w:customStyle="1" w:styleId="2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标题4"/>
    <w:basedOn w:val="6"/>
    <w:qFormat/>
    <w:uiPriority w:val="0"/>
    <w:pPr>
      <w:keepNext/>
      <w:tabs>
        <w:tab w:val="clear" w:pos="720"/>
      </w:tabs>
      <w:spacing w:line="360" w:lineRule="auto"/>
      <w:jc w:val="both"/>
    </w:pPr>
    <w:rPr>
      <w:rFonts w:ascii="Arial" w:hAnsi="Arial"/>
    </w:rPr>
  </w:style>
  <w:style w:type="paragraph" w:customStyle="1" w:styleId="262">
    <w:name w:val="批注主题1"/>
    <w:basedOn w:val="28"/>
    <w:next w:val="28"/>
    <w:qFormat/>
    <w:uiPriority w:val="0"/>
    <w:pPr>
      <w:adjustRightInd/>
      <w:spacing w:line="240" w:lineRule="auto"/>
      <w:textAlignment w:val="auto"/>
    </w:pPr>
    <w:rPr>
      <w:b/>
      <w:bCs/>
      <w:sz w:val="20"/>
    </w:rPr>
  </w:style>
  <w:style w:type="paragraph" w:customStyle="1" w:styleId="263">
    <w:name w:val="抄送、分送机关"/>
    <w:basedOn w:val="1"/>
    <w:qFormat/>
    <w:uiPriority w:val="0"/>
    <w:pPr>
      <w:spacing w:line="500" w:lineRule="exact"/>
    </w:pPr>
    <w:rPr>
      <w:rFonts w:ascii="仿宋_GB2312" w:eastAsia="仿宋_GB2312"/>
      <w:sz w:val="32"/>
      <w:szCs w:val="32"/>
    </w:rPr>
  </w:style>
  <w:style w:type="paragraph" w:customStyle="1" w:styleId="264">
    <w:name w:val="def正文"/>
    <w:basedOn w:val="34"/>
    <w:qFormat/>
    <w:uiPriority w:val="0"/>
    <w:pPr>
      <w:widowControl/>
      <w:spacing w:after="0" w:line="276" w:lineRule="auto"/>
      <w:jc w:val="center"/>
    </w:pPr>
    <w:rPr>
      <w:rFonts w:ascii="黑体" w:eastAsia="黑体"/>
      <w:kern w:val="0"/>
      <w:sz w:val="24"/>
    </w:rPr>
  </w:style>
  <w:style w:type="paragraph" w:customStyle="1" w:styleId="265">
    <w:name w:val="样式2"/>
    <w:basedOn w:val="1"/>
    <w:qFormat/>
    <w:uiPriority w:val="0"/>
    <w:pPr>
      <w:adjustRightInd w:val="0"/>
      <w:spacing w:line="410" w:lineRule="atLeast"/>
      <w:jc w:val="left"/>
      <w:textAlignment w:val="baseline"/>
    </w:pPr>
    <w:rPr>
      <w:kern w:val="0"/>
      <w:sz w:val="24"/>
      <w:szCs w:val="20"/>
    </w:rPr>
  </w:style>
  <w:style w:type="paragraph" w:customStyle="1" w:styleId="2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267">
    <w:name w:val="Char Char Char Char Char Char Char Char Char Char Char"/>
    <w:basedOn w:val="1"/>
    <w:qFormat/>
    <w:uiPriority w:val="0"/>
    <w:rPr>
      <w:rFonts w:ascii="Tahoma" w:hAnsi="Tahoma"/>
      <w:sz w:val="24"/>
      <w:szCs w:val="20"/>
    </w:rPr>
  </w:style>
  <w:style w:type="paragraph" w:customStyle="1" w:styleId="268">
    <w:name w:val="4"/>
    <w:basedOn w:val="1"/>
    <w:next w:val="34"/>
    <w:qFormat/>
    <w:uiPriority w:val="0"/>
    <w:pPr>
      <w:spacing w:after="120"/>
    </w:pPr>
    <w:rPr>
      <w:szCs w:val="21"/>
    </w:rPr>
  </w:style>
  <w:style w:type="paragraph" w:customStyle="1" w:styleId="269">
    <w:name w:val="Char"/>
    <w:basedOn w:val="1"/>
    <w:qFormat/>
    <w:uiPriority w:val="0"/>
  </w:style>
  <w:style w:type="paragraph" w:customStyle="1" w:styleId="270">
    <w:name w:val="标准正文"/>
    <w:basedOn w:val="35"/>
    <w:qFormat/>
    <w:uiPriority w:val="0"/>
    <w:pPr>
      <w:spacing w:before="60" w:after="60"/>
      <w:ind w:firstLine="482"/>
    </w:pPr>
    <w:rPr>
      <w:color w:val="auto"/>
      <w:kern w:val="0"/>
    </w:rPr>
  </w:style>
  <w:style w:type="paragraph" w:customStyle="1" w:styleId="27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72">
    <w:name w:val="正文文本 31"/>
    <w:basedOn w:val="1"/>
    <w:qFormat/>
    <w:uiPriority w:val="0"/>
    <w:pPr>
      <w:jc w:val="center"/>
    </w:pPr>
    <w:rPr>
      <w:kern w:val="0"/>
      <w:sz w:val="24"/>
      <w:szCs w:val="20"/>
    </w:rPr>
  </w:style>
  <w:style w:type="paragraph" w:customStyle="1" w:styleId="273">
    <w:name w:val="文本块1"/>
    <w:basedOn w:val="1"/>
    <w:qFormat/>
    <w:uiPriority w:val="0"/>
    <w:pPr>
      <w:spacing w:after="120"/>
      <w:ind w:left="700" w:leftChars="700" w:right="700" w:rightChars="700"/>
    </w:pPr>
    <w:rPr>
      <w:szCs w:val="21"/>
    </w:rPr>
  </w:style>
  <w:style w:type="paragraph" w:customStyle="1" w:styleId="274">
    <w:name w:val="表文"/>
    <w:basedOn w:val="1"/>
    <w:qFormat/>
    <w:uiPriority w:val="0"/>
    <w:pPr>
      <w:spacing w:line="300" w:lineRule="auto"/>
      <w:jc w:val="center"/>
      <w:textAlignment w:val="baseline"/>
    </w:pPr>
    <w:rPr>
      <w:kern w:val="0"/>
      <w:szCs w:val="20"/>
    </w:rPr>
  </w:style>
  <w:style w:type="paragraph" w:customStyle="1" w:styleId="275">
    <w:name w:val="标题3"/>
    <w:basedOn w:val="5"/>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76">
    <w:name w:val="样式 标题 1合同标题H1PIM 1h11Header 1Heading 0Header1标书1L1boc..."/>
    <w:basedOn w:val="3"/>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27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78">
    <w:name w:val="抄送机关"/>
    <w:basedOn w:val="1"/>
    <w:qFormat/>
    <w:uiPriority w:val="0"/>
    <w:pPr>
      <w:spacing w:line="500" w:lineRule="exact"/>
    </w:pPr>
    <w:rPr>
      <w:rFonts w:ascii="仿宋_GB2312" w:eastAsia="仿宋_GB2312"/>
      <w:sz w:val="32"/>
      <w:szCs w:val="32"/>
    </w:rPr>
  </w:style>
  <w:style w:type="paragraph" w:customStyle="1" w:styleId="279">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80">
    <w:name w:val="正文内容"/>
    <w:basedOn w:val="1"/>
    <w:qFormat/>
    <w:uiPriority w:val="0"/>
    <w:rPr>
      <w:rFonts w:ascii="Arial" w:hAnsi="Arial"/>
      <w:spacing w:val="-12"/>
      <w:szCs w:val="20"/>
    </w:rPr>
  </w:style>
  <w:style w:type="paragraph" w:customStyle="1" w:styleId="281">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282">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83">
    <w:name w:val="表格正文2"/>
    <w:basedOn w:val="1"/>
    <w:qFormat/>
    <w:uiPriority w:val="0"/>
    <w:pPr>
      <w:adjustRightInd w:val="0"/>
      <w:snapToGrid w:val="0"/>
      <w:spacing w:line="400" w:lineRule="atLeast"/>
      <w:jc w:val="left"/>
    </w:pPr>
    <w:rPr>
      <w:sz w:val="24"/>
      <w:szCs w:val="20"/>
    </w:rPr>
  </w:style>
  <w:style w:type="paragraph" w:customStyle="1" w:styleId="28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8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6">
    <w:name w:val="正文首行缩进1"/>
    <w:basedOn w:val="34"/>
    <w:qFormat/>
    <w:uiPriority w:val="0"/>
    <w:pPr>
      <w:ind w:firstLine="100" w:firstLineChars="100"/>
    </w:pPr>
    <w:rPr>
      <w:kern w:val="0"/>
      <w:sz w:val="20"/>
      <w:szCs w:val="20"/>
    </w:rPr>
  </w:style>
  <w:style w:type="paragraph" w:customStyle="1" w:styleId="287">
    <w:name w:val="--规划正文"/>
    <w:basedOn w:val="1"/>
    <w:qFormat/>
    <w:uiPriority w:val="0"/>
    <w:pPr>
      <w:spacing w:line="360" w:lineRule="auto"/>
      <w:ind w:firstLine="200" w:firstLineChars="200"/>
    </w:pPr>
    <w:rPr>
      <w:szCs w:val="20"/>
    </w:rPr>
  </w:style>
  <w:style w:type="paragraph" w:customStyle="1" w:styleId="288">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89">
    <w:name w:val="样式 正文文字缩进 + 宋体 首行缩进:  2 字符"/>
    <w:basedOn w:val="35"/>
    <w:qFormat/>
    <w:uiPriority w:val="0"/>
    <w:pPr>
      <w:spacing w:line="400" w:lineRule="exact"/>
      <w:ind w:firstLine="200" w:firstLineChars="200"/>
    </w:pPr>
    <w:rPr>
      <w:rFonts w:cs="宋体"/>
      <w:color w:val="auto"/>
      <w:szCs w:val="24"/>
    </w:rPr>
  </w:style>
  <w:style w:type="paragraph" w:customStyle="1" w:styleId="290">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1">
    <w:name w:val="不缩进"/>
    <w:basedOn w:val="1"/>
    <w:qFormat/>
    <w:uiPriority w:val="0"/>
    <w:pPr>
      <w:spacing w:line="360" w:lineRule="auto"/>
      <w:jc w:val="center"/>
    </w:pPr>
    <w:rPr>
      <w:b/>
      <w:bCs/>
      <w:sz w:val="28"/>
      <w:szCs w:val="21"/>
      <w:lang w:bidi="he-IL"/>
    </w:rPr>
  </w:style>
  <w:style w:type="paragraph" w:customStyle="1" w:styleId="292">
    <w:name w:val="Table Description"/>
    <w:basedOn w:val="1"/>
    <w:qFormat/>
    <w:uiPriority w:val="0"/>
    <w:pPr>
      <w:ind w:left="1701"/>
    </w:pPr>
    <w:rPr>
      <w:szCs w:val="20"/>
    </w:rPr>
  </w:style>
  <w:style w:type="paragraph" w:customStyle="1" w:styleId="29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9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5">
    <w:name w:val="subtitle 2"/>
    <w:basedOn w:val="1"/>
    <w:qFormat/>
    <w:uiPriority w:val="0"/>
    <w:pPr>
      <w:spacing w:before="240" w:after="240" w:line="312" w:lineRule="atLeast"/>
    </w:pPr>
    <w:rPr>
      <w:rFonts w:eastAsia="黑体"/>
      <w:snapToGrid w:val="0"/>
      <w:kern w:val="0"/>
      <w:sz w:val="24"/>
      <w:szCs w:val="20"/>
    </w:rPr>
  </w:style>
  <w:style w:type="paragraph" w:customStyle="1" w:styleId="296">
    <w:name w:val="索引 11"/>
    <w:basedOn w:val="1"/>
    <w:next w:val="1"/>
    <w:qFormat/>
    <w:uiPriority w:val="0"/>
  </w:style>
  <w:style w:type="paragraph" w:customStyle="1" w:styleId="297">
    <w:name w:val="正文缩进11"/>
    <w:basedOn w:val="1"/>
    <w:qFormat/>
    <w:uiPriority w:val="0"/>
    <w:pPr>
      <w:ind w:firstLine="567"/>
    </w:pPr>
    <w:rPr>
      <w:spacing w:val="20"/>
      <w:sz w:val="24"/>
      <w:szCs w:val="20"/>
    </w:rPr>
  </w:style>
  <w:style w:type="paragraph" w:customStyle="1" w:styleId="298">
    <w:name w:val="正文缩进1"/>
    <w:basedOn w:val="1"/>
    <w:qFormat/>
    <w:uiPriority w:val="0"/>
    <w:pPr>
      <w:ind w:firstLine="200" w:firstLineChars="200"/>
    </w:pPr>
    <w:rPr>
      <w:rFonts w:eastAsia="楷体_GB2312"/>
      <w:kern w:val="0"/>
      <w:sz w:val="28"/>
      <w:szCs w:val="20"/>
    </w:rPr>
  </w:style>
  <w:style w:type="paragraph" w:customStyle="1" w:styleId="299">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0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2">
    <w:name w:val="标题4 Char"/>
    <w:basedOn w:val="6"/>
    <w:qFormat/>
    <w:uiPriority w:val="0"/>
    <w:pPr>
      <w:keepNext/>
      <w:tabs>
        <w:tab w:val="left" w:pos="425"/>
        <w:tab w:val="clear" w:pos="720"/>
      </w:tabs>
      <w:spacing w:line="360" w:lineRule="auto"/>
      <w:ind w:left="425" w:hanging="425"/>
      <w:jc w:val="both"/>
    </w:pPr>
    <w:rPr>
      <w:rFonts w:ascii="Arial" w:hAnsi="Arial"/>
    </w:rPr>
  </w:style>
  <w:style w:type="paragraph" w:customStyle="1" w:styleId="303">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3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05">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306">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07">
    <w:name w:val="签名1"/>
    <w:basedOn w:val="1"/>
    <w:qFormat/>
    <w:uiPriority w:val="0"/>
    <w:pPr>
      <w:ind w:left="4320"/>
    </w:pPr>
    <w:rPr>
      <w:rFonts w:eastAsia="楷体_GB2312"/>
      <w:kern w:val="0"/>
      <w:sz w:val="20"/>
      <w:szCs w:val="20"/>
    </w:rPr>
  </w:style>
  <w:style w:type="paragraph" w:customStyle="1" w:styleId="308">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09">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31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1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2">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31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5">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16">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317">
    <w:name w:val="我的正文格式"/>
    <w:basedOn w:val="1"/>
    <w:next w:val="1"/>
    <w:qFormat/>
    <w:uiPriority w:val="0"/>
    <w:pPr>
      <w:snapToGrid w:val="0"/>
      <w:spacing w:line="288" w:lineRule="auto"/>
      <w:ind w:left="540" w:hanging="540" w:hangingChars="225"/>
    </w:pPr>
    <w:rPr>
      <w:sz w:val="24"/>
    </w:rPr>
  </w:style>
  <w:style w:type="paragraph" w:customStyle="1" w:styleId="318">
    <w:name w:val="二级条标题"/>
    <w:basedOn w:val="319"/>
    <w:next w:val="1"/>
    <w:qFormat/>
    <w:uiPriority w:val="0"/>
    <w:pPr>
      <w:outlineLvl w:val="3"/>
    </w:pPr>
  </w:style>
  <w:style w:type="paragraph" w:customStyle="1" w:styleId="319">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20">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21">
    <w:name w:val="修订1"/>
    <w:qFormat/>
    <w:uiPriority w:val="0"/>
    <w:rPr>
      <w:rFonts w:ascii="Times New Roman" w:hAnsi="Times New Roman" w:eastAsia="宋体" w:cs="Times New Roman"/>
      <w:szCs w:val="24"/>
      <w:lang w:val="en-US" w:eastAsia="zh-CN" w:bidi="ar-SA"/>
    </w:rPr>
  </w:style>
  <w:style w:type="paragraph" w:customStyle="1" w:styleId="322">
    <w:name w:val="默认段落字体 Para Char"/>
    <w:basedOn w:val="1"/>
    <w:qFormat/>
    <w:uiPriority w:val="0"/>
    <w:pPr>
      <w:adjustRightInd w:val="0"/>
      <w:spacing w:line="360" w:lineRule="auto"/>
    </w:pPr>
    <w:rPr>
      <w:rFonts w:ascii="宋体" w:cs="宋体"/>
      <w:kern w:val="0"/>
      <w:sz w:val="24"/>
      <w:szCs w:val="20"/>
    </w:rPr>
  </w:style>
  <w:style w:type="paragraph" w:customStyle="1" w:styleId="323">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324">
    <w:name w:val="列出段落1"/>
    <w:basedOn w:val="1"/>
    <w:qFormat/>
    <w:uiPriority w:val="0"/>
    <w:pPr>
      <w:ind w:firstLine="420" w:firstLineChars="200"/>
    </w:pPr>
    <w:rPr>
      <w:rFonts w:ascii="Calibri" w:hAnsi="Calibri"/>
      <w:szCs w:val="22"/>
    </w:rPr>
  </w:style>
  <w:style w:type="paragraph" w:customStyle="1" w:styleId="325">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26">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327">
    <w:name w:val="表格标题1"/>
    <w:basedOn w:val="279"/>
    <w:qFormat/>
    <w:uiPriority w:val="0"/>
    <w:pPr>
      <w:tabs>
        <w:tab w:val="left" w:pos="855"/>
      </w:tabs>
      <w:ind w:left="855" w:hanging="360"/>
      <w:jc w:val="both"/>
      <w:textAlignment w:val="bottom"/>
    </w:pPr>
    <w:rPr>
      <w:rFonts w:ascii="Times New Roman"/>
      <w:sz w:val="21"/>
      <w:szCs w:val="21"/>
    </w:rPr>
  </w:style>
  <w:style w:type="paragraph" w:customStyle="1" w:styleId="328">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3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30">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331">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32">
    <w:name w:val="列表 21"/>
    <w:basedOn w:val="1"/>
    <w:qFormat/>
    <w:uiPriority w:val="0"/>
    <w:pPr>
      <w:ind w:left="400" w:leftChars="200" w:hanging="200" w:hangingChars="200"/>
    </w:pPr>
    <w:rPr>
      <w:szCs w:val="20"/>
    </w:rPr>
  </w:style>
  <w:style w:type="paragraph" w:customStyle="1" w:styleId="333">
    <w:name w:val="正文 + 宋体"/>
    <w:basedOn w:val="51"/>
    <w:qFormat/>
    <w:uiPriority w:val="0"/>
    <w:pPr>
      <w:spacing w:line="480" w:lineRule="exact"/>
      <w:ind w:left="0" w:leftChars="0"/>
    </w:pPr>
    <w:rPr>
      <w:rFonts w:ascii="宋体" w:hAnsi="宋体"/>
      <w:b/>
      <w:sz w:val="24"/>
    </w:rPr>
  </w:style>
  <w:style w:type="paragraph" w:customStyle="1" w:styleId="334">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5">
    <w:name w:val="xl70"/>
    <w:basedOn w:val="1"/>
    <w:qFormat/>
    <w:uiPriority w:val="0"/>
    <w:pPr>
      <w:widowControl/>
      <w:spacing w:before="100" w:beforeAutospacing="1" w:after="100" w:afterAutospacing="1"/>
      <w:jc w:val="left"/>
      <w:textAlignment w:val="center"/>
    </w:pPr>
    <w:rPr>
      <w:kern w:val="0"/>
      <w:sz w:val="24"/>
    </w:rPr>
  </w:style>
  <w:style w:type="paragraph" w:customStyle="1" w:styleId="3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37">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3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39">
    <w:name w:val="Char Char Char Char"/>
    <w:basedOn w:val="26"/>
    <w:qFormat/>
    <w:uiPriority w:val="0"/>
    <w:pPr>
      <w:widowControl/>
      <w:spacing w:after="160" w:line="240" w:lineRule="exact"/>
      <w:jc w:val="left"/>
    </w:pPr>
    <w:rPr>
      <w:rFonts w:ascii="Verdana" w:hAnsi="Verdana"/>
      <w:kern w:val="0"/>
      <w:sz w:val="20"/>
      <w:lang w:eastAsia="en-US"/>
    </w:rPr>
  </w:style>
  <w:style w:type="paragraph" w:customStyle="1" w:styleId="340">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34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42">
    <w:name w:val="复选框1"/>
    <w:basedOn w:val="1"/>
    <w:qFormat/>
    <w:uiPriority w:val="0"/>
    <w:pPr>
      <w:widowControl/>
      <w:spacing w:before="360" w:after="360"/>
      <w:jc w:val="left"/>
    </w:pPr>
    <w:rPr>
      <w:kern w:val="0"/>
      <w:sz w:val="20"/>
      <w:szCs w:val="20"/>
    </w:rPr>
  </w:style>
  <w:style w:type="paragraph" w:customStyle="1" w:styleId="343">
    <w:name w:val="1 Char Char Char Char"/>
    <w:basedOn w:val="1"/>
    <w:qFormat/>
    <w:uiPriority w:val="0"/>
    <w:rPr>
      <w:rFonts w:ascii="Tahoma" w:hAnsi="Tahoma"/>
      <w:sz w:val="24"/>
      <w:szCs w:val="20"/>
    </w:rPr>
  </w:style>
  <w:style w:type="paragraph" w:customStyle="1" w:styleId="34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45">
    <w:name w:val="方案正文样式"/>
    <w:basedOn w:val="21"/>
    <w:qFormat/>
    <w:uiPriority w:val="0"/>
    <w:pPr>
      <w:autoSpaceDE/>
      <w:autoSpaceDN/>
      <w:spacing w:before="120" w:after="120"/>
      <w:ind w:left="600" w:firstLine="200"/>
      <w:jc w:val="both"/>
    </w:pPr>
    <w:rPr>
      <w:rFonts w:hAnsi="宋体"/>
      <w:color w:val="000000"/>
      <w:spacing w:val="4"/>
      <w:sz w:val="21"/>
    </w:rPr>
  </w:style>
  <w:style w:type="paragraph" w:customStyle="1" w:styleId="3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47">
    <w:name w:val="Char1 Char Char Char1"/>
    <w:basedOn w:val="1"/>
    <w:qFormat/>
    <w:uiPriority w:val="0"/>
    <w:pPr>
      <w:tabs>
        <w:tab w:val="left" w:pos="990"/>
      </w:tabs>
      <w:ind w:left="990" w:hanging="420"/>
    </w:pPr>
  </w:style>
  <w:style w:type="paragraph" w:customStyle="1" w:styleId="348">
    <w:name w:val="Char Char Char Char Char Char"/>
    <w:basedOn w:val="1"/>
    <w:qFormat/>
    <w:uiPriority w:val="0"/>
    <w:pPr>
      <w:ind w:firstLine="200" w:firstLineChars="200"/>
    </w:pPr>
    <w:rPr>
      <w:rFonts w:ascii="Tahoma" w:hAnsi="Tahoma"/>
      <w:sz w:val="24"/>
      <w:szCs w:val="20"/>
    </w:rPr>
  </w:style>
  <w:style w:type="paragraph" w:customStyle="1" w:styleId="34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50">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3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5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5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5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56">
    <w:name w:val="Normal Indent1"/>
    <w:basedOn w:val="1"/>
    <w:qFormat/>
    <w:uiPriority w:val="0"/>
    <w:pPr>
      <w:ind w:firstLine="420" w:firstLineChars="200"/>
    </w:pPr>
    <w:rPr>
      <w:rFonts w:ascii="Calibri" w:hAnsi="Calibri"/>
      <w:szCs w:val="20"/>
    </w:rPr>
  </w:style>
  <w:style w:type="paragraph" w:customStyle="1" w:styleId="357">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58">
    <w:name w:val="_Style 64"/>
    <w:basedOn w:val="1"/>
    <w:qFormat/>
    <w:uiPriority w:val="0"/>
    <w:pPr>
      <w:tabs>
        <w:tab w:val="left" w:pos="990"/>
      </w:tabs>
      <w:ind w:left="990" w:hanging="420"/>
    </w:pPr>
  </w:style>
  <w:style w:type="paragraph" w:customStyle="1" w:styleId="359">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361">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6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63">
    <w:name w:val="修订2"/>
    <w:qFormat/>
    <w:uiPriority w:val="0"/>
    <w:rPr>
      <w:rFonts w:ascii="Times New Roman" w:hAnsi="Times New Roman" w:eastAsia="宋体" w:cs="Times New Roman"/>
      <w:kern w:val="2"/>
      <w:sz w:val="21"/>
      <w:szCs w:val="24"/>
      <w:lang w:val="en-US" w:eastAsia="zh-CN" w:bidi="ar-SA"/>
    </w:rPr>
  </w:style>
  <w:style w:type="paragraph" w:customStyle="1" w:styleId="364">
    <w:name w:val="索引标题1"/>
    <w:basedOn w:val="1"/>
    <w:next w:val="296"/>
    <w:qFormat/>
    <w:uiPriority w:val="0"/>
    <w:pPr>
      <w:spacing w:line="360" w:lineRule="auto"/>
      <w:ind w:firstLine="482"/>
    </w:pPr>
    <w:rPr>
      <w:rFonts w:ascii="Footlight MT Light" w:hAnsi="Footlight MT Light"/>
      <w:sz w:val="24"/>
      <w:szCs w:val="20"/>
    </w:rPr>
  </w:style>
  <w:style w:type="paragraph" w:customStyle="1" w:styleId="365">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6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67">
    <w:name w:val="样式 标题 1章节标题b1 + 段前: 6 磅"/>
    <w:basedOn w:val="3"/>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68">
    <w:name w:val="图表文字"/>
    <w:qFormat/>
    <w:uiPriority w:val="0"/>
    <w:rPr>
      <w:rFonts w:ascii="Times New Roman" w:hAnsi="Times New Roman" w:eastAsia="宋体" w:cs="Times New Roman"/>
      <w:sz w:val="21"/>
      <w:szCs w:val="21"/>
      <w:lang w:val="en-US" w:eastAsia="zh-CN" w:bidi="ar-SA"/>
    </w:rPr>
  </w:style>
  <w:style w:type="paragraph" w:customStyle="1" w:styleId="369">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70">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371">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372">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73">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37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6">
    <w:name w:val="默认段落字体 Para Char Char Char Char Char Char Char"/>
    <w:basedOn w:val="1"/>
    <w:qFormat/>
    <w:uiPriority w:val="0"/>
    <w:rPr>
      <w:sz w:val="24"/>
    </w:rPr>
  </w:style>
  <w:style w:type="paragraph" w:customStyle="1" w:styleId="377">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78">
    <w:name w:val="Char1 Char Char1 Char Char Char Char Char Char Char Char Char Char1"/>
    <w:basedOn w:val="1"/>
    <w:qFormat/>
    <w:uiPriority w:val="0"/>
    <w:pPr>
      <w:tabs>
        <w:tab w:val="left" w:pos="425"/>
      </w:tabs>
      <w:ind w:left="425" w:hanging="425"/>
    </w:pPr>
    <w:rPr>
      <w:sz w:val="24"/>
    </w:rPr>
  </w:style>
  <w:style w:type="paragraph" w:customStyle="1" w:styleId="379">
    <w:name w:val="new样式1"/>
    <w:basedOn w:val="3"/>
    <w:qFormat/>
    <w:uiPriority w:val="0"/>
    <w:pPr>
      <w:adjustRightInd/>
      <w:spacing w:line="360" w:lineRule="auto"/>
      <w:jc w:val="center"/>
      <w:textAlignment w:val="auto"/>
    </w:pPr>
    <w:rPr>
      <w:rFonts w:ascii="黑体" w:eastAsia="黑体"/>
      <w:b w:val="0"/>
      <w:bCs/>
      <w:sz w:val="28"/>
      <w:szCs w:val="28"/>
    </w:rPr>
  </w:style>
  <w:style w:type="paragraph" w:customStyle="1" w:styleId="3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Char1 Char Char Char Char Char Char1"/>
    <w:basedOn w:val="1"/>
    <w:qFormat/>
    <w:uiPriority w:val="0"/>
    <w:pPr>
      <w:tabs>
        <w:tab w:val="left" w:pos="360"/>
      </w:tabs>
      <w:ind w:left="360" w:hanging="360"/>
    </w:pPr>
    <w:rPr>
      <w:sz w:val="24"/>
    </w:rPr>
  </w:style>
  <w:style w:type="paragraph" w:customStyle="1" w:styleId="384">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386">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38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88">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89">
    <w:name w:val="样式5"/>
    <w:basedOn w:val="390"/>
    <w:next w:val="390"/>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390">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391">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392">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93">
    <w:name w:val="标题2"/>
    <w:basedOn w:val="4"/>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394">
    <w:name w:val="Char1 Char Char1 Char Char Char Char Char Char Char Char Char Char"/>
    <w:basedOn w:val="1"/>
    <w:qFormat/>
    <w:uiPriority w:val="0"/>
    <w:pPr>
      <w:tabs>
        <w:tab w:val="left" w:pos="425"/>
      </w:tabs>
      <w:ind w:left="425" w:hanging="425"/>
    </w:pPr>
    <w:rPr>
      <w:sz w:val="24"/>
    </w:rPr>
  </w:style>
  <w:style w:type="paragraph" w:customStyle="1" w:styleId="395">
    <w:name w:val="标题5"/>
    <w:basedOn w:val="1"/>
    <w:qFormat/>
    <w:uiPriority w:val="0"/>
    <w:pPr>
      <w:spacing w:before="120" w:after="120"/>
    </w:pPr>
    <w:rPr>
      <w:rFonts w:ascii="宋体"/>
      <w:b/>
      <w:sz w:val="28"/>
    </w:rPr>
  </w:style>
  <w:style w:type="paragraph" w:customStyle="1" w:styleId="396">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97">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398">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399">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400">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401">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2">
    <w:name w:val="签名 - 公司"/>
    <w:basedOn w:val="58"/>
    <w:next w:val="301"/>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03">
    <w:name w:val="样式 首行缩进:  2 字符2 + 居中"/>
    <w:basedOn w:val="225"/>
    <w:qFormat/>
    <w:uiPriority w:val="0"/>
    <w:pPr>
      <w:adjustRightInd/>
      <w:snapToGrid/>
      <w:ind w:firstLine="0" w:firstLineChars="0"/>
      <w:jc w:val="center"/>
    </w:pPr>
    <w:rPr>
      <w:sz w:val="28"/>
      <w:szCs w:val="20"/>
    </w:rPr>
  </w:style>
  <w:style w:type="paragraph" w:customStyle="1" w:styleId="404">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405">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406">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407">
    <w:name w:val="Char Char Char"/>
    <w:basedOn w:val="26"/>
    <w:qFormat/>
    <w:uiPriority w:val="0"/>
    <w:rPr>
      <w:rFonts w:ascii="Tahoma" w:hAnsi="Tahoma"/>
      <w:sz w:val="24"/>
      <w:szCs w:val="24"/>
    </w:rPr>
  </w:style>
  <w:style w:type="paragraph" w:customStyle="1" w:styleId="408">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0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10">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411">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412">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41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14">
    <w:name w:val="Char Char Char1"/>
    <w:basedOn w:val="26"/>
    <w:qFormat/>
    <w:uiPriority w:val="0"/>
    <w:rPr>
      <w:rFonts w:ascii="Tahoma" w:hAnsi="Tahoma"/>
      <w:sz w:val="24"/>
      <w:szCs w:val="24"/>
    </w:rPr>
  </w:style>
  <w:style w:type="paragraph" w:customStyle="1" w:styleId="415">
    <w:name w:val="Char Char Char Char Char Char1"/>
    <w:basedOn w:val="1"/>
    <w:qFormat/>
    <w:uiPriority w:val="0"/>
    <w:pPr>
      <w:ind w:firstLine="200" w:firstLineChars="200"/>
    </w:pPr>
    <w:rPr>
      <w:rFonts w:ascii="Tahoma" w:hAnsi="Tahoma"/>
      <w:sz w:val="24"/>
      <w:szCs w:val="20"/>
    </w:rPr>
  </w:style>
  <w:style w:type="paragraph" w:customStyle="1" w:styleId="416">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417">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18">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419">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20">
    <w:name w:val="小标"/>
    <w:basedOn w:val="1"/>
    <w:qFormat/>
    <w:uiPriority w:val="0"/>
    <w:rPr>
      <w:rFonts w:hint="eastAsia" w:ascii="黑体" w:eastAsia="黑体"/>
      <w:spacing w:val="20"/>
      <w:szCs w:val="20"/>
    </w:rPr>
  </w:style>
  <w:style w:type="paragraph" w:customStyle="1" w:styleId="42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22">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423">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42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425">
    <w:name w:val="font6"/>
    <w:basedOn w:val="1"/>
    <w:qFormat/>
    <w:uiPriority w:val="0"/>
    <w:pPr>
      <w:widowControl/>
      <w:spacing w:before="100" w:beforeAutospacing="1" w:after="100" w:afterAutospacing="1"/>
      <w:jc w:val="left"/>
    </w:pPr>
    <w:rPr>
      <w:kern w:val="0"/>
      <w:sz w:val="20"/>
      <w:szCs w:val="20"/>
    </w:rPr>
  </w:style>
  <w:style w:type="paragraph" w:customStyle="1" w:styleId="426">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429">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30">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431">
    <w:name w:val="Body Text 21"/>
    <w:basedOn w:val="1"/>
    <w:qFormat/>
    <w:uiPriority w:val="0"/>
    <w:pPr>
      <w:adjustRightInd w:val="0"/>
      <w:spacing w:line="240" w:lineRule="exact"/>
      <w:textAlignment w:val="baseline"/>
    </w:pPr>
    <w:rPr>
      <w:rFonts w:ascii="宋体"/>
      <w:kern w:val="0"/>
      <w:sz w:val="18"/>
      <w:szCs w:val="20"/>
    </w:rPr>
  </w:style>
  <w:style w:type="paragraph" w:customStyle="1" w:styleId="432">
    <w:name w:val="Char Char1"/>
    <w:basedOn w:val="1"/>
    <w:qFormat/>
    <w:uiPriority w:val="0"/>
    <w:pPr>
      <w:tabs>
        <w:tab w:val="left" w:pos="990"/>
      </w:tabs>
      <w:ind w:left="990" w:hanging="420"/>
    </w:pPr>
  </w:style>
  <w:style w:type="paragraph" w:customStyle="1" w:styleId="433">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34">
    <w:name w:val="默认段落字体 Para Char Char Char Char"/>
    <w:basedOn w:val="1"/>
    <w:qFormat/>
    <w:uiPriority w:val="0"/>
  </w:style>
  <w:style w:type="paragraph" w:customStyle="1" w:styleId="435">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43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37">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438">
    <w:name w:val="_Style 25"/>
    <w:basedOn w:val="1"/>
    <w:next w:val="51"/>
    <w:qFormat/>
    <w:uiPriority w:val="0"/>
    <w:pPr>
      <w:snapToGrid w:val="0"/>
      <w:spacing w:line="360" w:lineRule="auto"/>
      <w:ind w:firstLine="560" w:firstLineChars="200"/>
    </w:pPr>
    <w:rPr>
      <w:sz w:val="28"/>
    </w:rPr>
  </w:style>
  <w:style w:type="paragraph" w:customStyle="1" w:styleId="439">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customStyle="1" w:styleId="4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441">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442">
    <w:name w:val="Char1 Char Char Char"/>
    <w:basedOn w:val="1"/>
    <w:qFormat/>
    <w:uiPriority w:val="0"/>
    <w:rPr>
      <w:rFonts w:ascii="Tahoma" w:hAnsi="Tahoma"/>
      <w:sz w:val="24"/>
      <w:szCs w:val="20"/>
    </w:rPr>
  </w:style>
  <w:style w:type="paragraph" w:customStyle="1" w:styleId="4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444">
    <w:name w:val="正文居中"/>
    <w:basedOn w:val="1"/>
    <w:next w:val="51"/>
    <w:qFormat/>
    <w:uiPriority w:val="0"/>
    <w:pPr>
      <w:adjustRightInd w:val="0"/>
      <w:snapToGrid w:val="0"/>
      <w:ind w:firstLine="480" w:firstLineChars="200"/>
    </w:pPr>
    <w:rPr>
      <w:rFonts w:ascii="宋体" w:hAnsi="宋体"/>
      <w:sz w:val="24"/>
    </w:rPr>
  </w:style>
  <w:style w:type="paragraph" w:customStyle="1" w:styleId="445">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446">
    <w:name w:val="Char1 Char Char Char Char Char Char"/>
    <w:basedOn w:val="1"/>
    <w:qFormat/>
    <w:uiPriority w:val="0"/>
    <w:pPr>
      <w:tabs>
        <w:tab w:val="left" w:pos="360"/>
      </w:tabs>
      <w:ind w:left="360" w:hanging="360"/>
    </w:pPr>
    <w:rPr>
      <w:sz w:val="24"/>
    </w:rPr>
  </w:style>
  <w:style w:type="paragraph" w:customStyle="1" w:styleId="44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4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449">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50">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451">
    <w:name w:val="Char11"/>
    <w:basedOn w:val="1"/>
    <w:qFormat/>
    <w:uiPriority w:val="0"/>
    <w:rPr>
      <w:rFonts w:ascii="Tahoma" w:hAnsi="Tahoma"/>
      <w:sz w:val="24"/>
      <w:szCs w:val="20"/>
    </w:rPr>
  </w:style>
  <w:style w:type="paragraph" w:customStyle="1" w:styleId="452">
    <w:name w:val="Table Body"/>
    <w:basedOn w:val="1"/>
    <w:qFormat/>
    <w:uiPriority w:val="0"/>
    <w:pPr>
      <w:widowControl/>
      <w:jc w:val="center"/>
    </w:pPr>
    <w:rPr>
      <w:rFonts w:ascii="Arial" w:hAnsi="Arial"/>
      <w:snapToGrid w:val="0"/>
      <w:kern w:val="0"/>
      <w:sz w:val="18"/>
      <w:szCs w:val="20"/>
    </w:rPr>
  </w:style>
  <w:style w:type="paragraph" w:customStyle="1" w:styleId="453">
    <w:name w:val="Char2"/>
    <w:basedOn w:val="1"/>
    <w:qFormat/>
    <w:uiPriority w:val="0"/>
    <w:pPr>
      <w:tabs>
        <w:tab w:val="left" w:pos="425"/>
      </w:tabs>
      <w:ind w:left="425" w:hanging="425"/>
    </w:pPr>
    <w:rPr>
      <w:sz w:val="24"/>
    </w:rPr>
  </w:style>
  <w:style w:type="paragraph" w:customStyle="1" w:styleId="454">
    <w:name w:val="Char1"/>
    <w:basedOn w:val="1"/>
    <w:qFormat/>
    <w:uiPriority w:val="0"/>
    <w:rPr>
      <w:rFonts w:ascii="Tahoma" w:hAnsi="Tahoma"/>
      <w:sz w:val="24"/>
      <w:szCs w:val="20"/>
    </w:rPr>
  </w:style>
  <w:style w:type="paragraph" w:customStyle="1" w:styleId="455">
    <w:name w:val="Char Char Char Char Char Char Char1"/>
    <w:basedOn w:val="1"/>
    <w:qFormat/>
    <w:uiPriority w:val="0"/>
  </w:style>
  <w:style w:type="paragraph" w:customStyle="1" w:styleId="456">
    <w:name w:val="表格标题3"/>
    <w:basedOn w:val="258"/>
    <w:qFormat/>
    <w:uiPriority w:val="0"/>
    <w:pPr>
      <w:tabs>
        <w:tab w:val="left" w:pos="570"/>
        <w:tab w:val="left" w:pos="720"/>
        <w:tab w:val="clear" w:pos="840"/>
      </w:tabs>
      <w:ind w:left="570" w:hanging="570"/>
    </w:pPr>
  </w:style>
  <w:style w:type="paragraph" w:styleId="457">
    <w:name w:val="List Paragraph"/>
    <w:basedOn w:val="1"/>
    <w:qFormat/>
    <w:uiPriority w:val="34"/>
    <w:pPr>
      <w:ind w:firstLine="200" w:firstLineChars="200"/>
    </w:pPr>
    <w:rPr>
      <w:rFonts w:ascii="Calibri" w:hAnsi="Calibri"/>
      <w:szCs w:val="22"/>
    </w:rPr>
  </w:style>
  <w:style w:type="paragraph" w:customStyle="1" w:styleId="4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9">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460">
    <w:name w:val="List Paragraph1"/>
    <w:basedOn w:val="1"/>
    <w:qFormat/>
    <w:uiPriority w:val="0"/>
    <w:pPr>
      <w:ind w:firstLine="420" w:firstLineChars="200"/>
    </w:pPr>
    <w:rPr>
      <w:szCs w:val="20"/>
    </w:rPr>
  </w:style>
  <w:style w:type="paragraph" w:customStyle="1" w:styleId="461">
    <w:name w:val="TOC 标题2"/>
    <w:basedOn w:val="3"/>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462">
    <w:name w:val="修订3"/>
    <w:qFormat/>
    <w:uiPriority w:val="0"/>
    <w:rPr>
      <w:rFonts w:ascii="Times New Roman" w:hAnsi="Times New Roman" w:eastAsia="宋体" w:cs="Times New Roman"/>
      <w:kern w:val="2"/>
      <w:sz w:val="21"/>
      <w:szCs w:val="24"/>
      <w:lang w:val="en-US" w:eastAsia="zh-CN" w:bidi="ar-SA"/>
    </w:rPr>
  </w:style>
  <w:style w:type="character" w:customStyle="1" w:styleId="463">
    <w:name w:val="纯文本 Char2"/>
    <w:qFormat/>
    <w:uiPriority w:val="99"/>
    <w:rPr>
      <w:rFonts w:ascii="宋体" w:hAnsi="Courier New"/>
      <w:kern w:val="2"/>
      <w:sz w:val="21"/>
      <w:szCs w:val="21"/>
    </w:rPr>
  </w:style>
  <w:style w:type="character" w:customStyle="1" w:styleId="464">
    <w:name w:val="正文文本 3 Char2"/>
    <w:qFormat/>
    <w:uiPriority w:val="0"/>
    <w:rPr>
      <w:kern w:val="2"/>
      <w:sz w:val="24"/>
      <w:szCs w:val="24"/>
    </w:rPr>
  </w:style>
  <w:style w:type="character" w:customStyle="1" w:styleId="465">
    <w:name w:val="正文文本缩进 2 Char2"/>
    <w:qFormat/>
    <w:locked/>
    <w:uiPriority w:val="0"/>
    <w:rPr>
      <w:kern w:val="2"/>
      <w:sz w:val="21"/>
      <w:szCs w:val="24"/>
    </w:rPr>
  </w:style>
  <w:style w:type="character" w:customStyle="1" w:styleId="466">
    <w:name w:val="正文文本 (2) + 间距 4 pt"/>
    <w:qFormat/>
    <w:uiPriority w:val="0"/>
    <w:rPr>
      <w:rFonts w:ascii="宋体" w:hAnsi="宋体" w:eastAsia="宋体" w:cs="宋体"/>
      <w:color w:val="000000"/>
      <w:spacing w:val="80"/>
      <w:w w:val="100"/>
      <w:position w:val="0"/>
      <w:sz w:val="22"/>
      <w:szCs w:val="22"/>
      <w:u w:val="none"/>
      <w:lang w:val="zh-TW" w:eastAsia="zh-TW" w:bidi="zh-TW"/>
    </w:rPr>
  </w:style>
  <w:style w:type="character" w:customStyle="1" w:styleId="467">
    <w:name w:val="font161"/>
    <w:qFormat/>
    <w:uiPriority w:val="0"/>
    <w:rPr>
      <w:b/>
      <w:bCs/>
      <w:sz w:val="32"/>
      <w:szCs w:val="32"/>
    </w:rPr>
  </w:style>
  <w:style w:type="character" w:customStyle="1" w:styleId="468">
    <w:name w:val="Char Char"/>
    <w:qFormat/>
    <w:uiPriority w:val="0"/>
    <w:rPr>
      <w:rFonts w:eastAsia="宋体"/>
      <w:kern w:val="2"/>
      <w:sz w:val="21"/>
      <w:szCs w:val="24"/>
      <w:lang w:val="en-US" w:eastAsia="zh-CN" w:bidi="ar-SA"/>
    </w:rPr>
  </w:style>
  <w:style w:type="character" w:customStyle="1" w:styleId="469">
    <w:name w:val="正文文本 Char2"/>
    <w:qFormat/>
    <w:uiPriority w:val="0"/>
    <w:rPr>
      <w:rFonts w:ascii="Verdana" w:hAnsi="Verdana" w:eastAsia="宋体"/>
      <w:kern w:val="2"/>
      <w:sz w:val="21"/>
      <w:szCs w:val="24"/>
      <w:lang w:val="en-US" w:eastAsia="zh-CN" w:bidi="ar-SA"/>
    </w:rPr>
  </w:style>
  <w:style w:type="character" w:customStyle="1" w:styleId="470">
    <w:name w:val="标题 4 Char2"/>
    <w:qFormat/>
    <w:uiPriority w:val="0"/>
    <w:rPr>
      <w:sz w:val="24"/>
    </w:rPr>
  </w:style>
  <w:style w:type="character" w:customStyle="1" w:styleId="471">
    <w:name w:val="已访问的超链接1"/>
    <w:qFormat/>
    <w:uiPriority w:val="0"/>
    <w:rPr>
      <w:color w:val="800080"/>
      <w:u w:val="single"/>
    </w:rPr>
  </w:style>
  <w:style w:type="character" w:customStyle="1" w:styleId="472">
    <w:name w:val="正文首行缩进 字符1"/>
    <w:qFormat/>
    <w:uiPriority w:val="0"/>
  </w:style>
  <w:style w:type="character" w:customStyle="1" w:styleId="473">
    <w:name w:val="页眉 字符1"/>
    <w:qFormat/>
    <w:uiPriority w:val="99"/>
    <w:rPr>
      <w:rFonts w:eastAsia="宋体"/>
      <w:kern w:val="2"/>
      <w:sz w:val="18"/>
      <w:szCs w:val="18"/>
      <w:lang w:val="en-US" w:eastAsia="zh-CN" w:bidi="ar-SA"/>
    </w:rPr>
  </w:style>
  <w:style w:type="character" w:customStyle="1" w:styleId="474">
    <w:name w:val="标题 #8 (2)_"/>
    <w:link w:val="475"/>
    <w:qFormat/>
    <w:uiPriority w:val="0"/>
    <w:rPr>
      <w:rFonts w:ascii="宋体" w:hAnsi="宋体" w:cs="宋体"/>
      <w:spacing w:val="30"/>
      <w:sz w:val="26"/>
      <w:szCs w:val="26"/>
      <w:shd w:val="clear" w:color="auto" w:fill="FFFFFF"/>
    </w:rPr>
  </w:style>
  <w:style w:type="paragraph" w:customStyle="1" w:styleId="475">
    <w:name w:val="标题 #8 (2)"/>
    <w:basedOn w:val="1"/>
    <w:link w:val="474"/>
    <w:qFormat/>
    <w:uiPriority w:val="0"/>
    <w:pPr>
      <w:shd w:val="clear" w:color="auto" w:fill="FFFFFF"/>
      <w:spacing w:after="960" w:line="0" w:lineRule="atLeast"/>
      <w:jc w:val="left"/>
      <w:outlineLvl w:val="7"/>
    </w:pPr>
    <w:rPr>
      <w:rFonts w:ascii="宋体" w:hAnsi="宋体" w:cs="宋体" w:eastAsiaTheme="minorEastAsia"/>
      <w:spacing w:val="30"/>
      <w:kern w:val="0"/>
      <w:sz w:val="26"/>
      <w:szCs w:val="26"/>
    </w:rPr>
  </w:style>
  <w:style w:type="character" w:customStyle="1" w:styleId="476">
    <w:name w:val="页脚 Char1"/>
    <w:qFormat/>
    <w:uiPriority w:val="99"/>
    <w:rPr>
      <w:rFonts w:ascii="Verdana" w:hAnsi="Verdana" w:eastAsia="宋体"/>
      <w:kern w:val="2"/>
      <w:sz w:val="18"/>
      <w:szCs w:val="18"/>
      <w:lang w:val="en-US" w:eastAsia="zh-CN" w:bidi="ar-SA"/>
    </w:rPr>
  </w:style>
  <w:style w:type="character" w:customStyle="1" w:styleId="477">
    <w:name w:val="正文文本 (2) + 7.5 pt"/>
    <w:qFormat/>
    <w:uiPriority w:val="0"/>
    <w:rPr>
      <w:rFonts w:ascii="宋体" w:hAnsi="宋体" w:eastAsia="宋体" w:cs="宋体"/>
      <w:color w:val="000000"/>
      <w:spacing w:val="0"/>
      <w:w w:val="90"/>
      <w:position w:val="0"/>
      <w:sz w:val="15"/>
      <w:szCs w:val="15"/>
      <w:u w:val="none"/>
      <w:lang w:val="en-US" w:eastAsia="en-US" w:bidi="en-US"/>
    </w:rPr>
  </w:style>
  <w:style w:type="character" w:customStyle="1" w:styleId="478">
    <w:name w:val="正文文本 (2) + 间距 6 pt"/>
    <w:qFormat/>
    <w:uiPriority w:val="0"/>
    <w:rPr>
      <w:rFonts w:ascii="宋体" w:hAnsi="宋体" w:eastAsia="宋体" w:cs="宋体"/>
      <w:color w:val="000000"/>
      <w:spacing w:val="120"/>
      <w:w w:val="100"/>
      <w:position w:val="0"/>
      <w:sz w:val="22"/>
      <w:szCs w:val="22"/>
      <w:u w:val="none"/>
      <w:lang w:val="zh-TW" w:eastAsia="zh-TW" w:bidi="zh-TW"/>
    </w:rPr>
  </w:style>
  <w:style w:type="character" w:customStyle="1" w:styleId="479">
    <w:name w:val="tpc_content1"/>
    <w:qFormat/>
    <w:uiPriority w:val="0"/>
    <w:rPr>
      <w:sz w:val="20"/>
      <w:szCs w:val="20"/>
    </w:rPr>
  </w:style>
  <w:style w:type="character" w:customStyle="1" w:styleId="480">
    <w:name w:val="正文文本 Char3"/>
    <w:qFormat/>
    <w:uiPriority w:val="0"/>
    <w:rPr>
      <w:rFonts w:ascii="Verdana" w:hAnsi="Verdana" w:eastAsia="宋体"/>
      <w:kern w:val="2"/>
      <w:sz w:val="21"/>
      <w:szCs w:val="24"/>
      <w:lang w:val="en-US" w:eastAsia="zh-CN" w:bidi="ar-SA"/>
    </w:rPr>
  </w:style>
  <w:style w:type="character" w:customStyle="1" w:styleId="481">
    <w:name w:val="标题 9 Char1"/>
    <w:qFormat/>
    <w:uiPriority w:val="0"/>
    <w:rPr>
      <w:rFonts w:ascii="Arial" w:hAnsi="Arial" w:eastAsia="黑体"/>
      <w:sz w:val="24"/>
    </w:rPr>
  </w:style>
  <w:style w:type="character" w:customStyle="1" w:styleId="482">
    <w:name w:val="数字"/>
    <w:qFormat/>
    <w:uiPriority w:val="0"/>
    <w:rPr>
      <w:rFonts w:eastAsia="黑体"/>
      <w:b/>
      <w:sz w:val="21"/>
    </w:rPr>
  </w:style>
  <w:style w:type="character" w:customStyle="1" w:styleId="483">
    <w:name w:val="正文文本 (30) + 间距 25 pt"/>
    <w:qFormat/>
    <w:uiPriority w:val="0"/>
    <w:rPr>
      <w:rFonts w:ascii="宋体" w:hAnsi="宋体" w:eastAsia="宋体" w:cs="宋体"/>
      <w:color w:val="000000"/>
      <w:spacing w:val="500"/>
      <w:w w:val="100"/>
      <w:position w:val="0"/>
      <w:sz w:val="48"/>
      <w:szCs w:val="48"/>
      <w:u w:val="none"/>
      <w:lang w:val="zh-TW" w:eastAsia="zh-TW" w:bidi="zh-TW"/>
    </w:rPr>
  </w:style>
  <w:style w:type="character" w:customStyle="1" w:styleId="484">
    <w:name w:val="标题 3 Char2"/>
    <w:qFormat/>
    <w:uiPriority w:val="0"/>
    <w:rPr>
      <w:rFonts w:ascii="宋体" w:eastAsia="宋体"/>
      <w:b/>
      <w:sz w:val="32"/>
      <w:lang w:val="en-US" w:eastAsia="zh-CN" w:bidi="ar-SA"/>
    </w:rPr>
  </w:style>
  <w:style w:type="character" w:customStyle="1" w:styleId="485">
    <w:name w:val="正文文本 + Gulim179"/>
    <w:qFormat/>
    <w:uiPriority w:val="0"/>
    <w:rPr>
      <w:rFonts w:ascii="Gulim" w:eastAsia="Gulim" w:cs="Gulim"/>
      <w:spacing w:val="0"/>
      <w:kern w:val="2"/>
      <w:sz w:val="19"/>
      <w:szCs w:val="19"/>
      <w:lang w:val="en-US" w:eastAsia="en-US" w:bidi="ar-SA"/>
    </w:rPr>
  </w:style>
  <w:style w:type="character" w:customStyle="1" w:styleId="486">
    <w:name w:val="副标题 Char1"/>
    <w:qFormat/>
    <w:uiPriority w:val="0"/>
    <w:rPr>
      <w:rFonts w:ascii="Arial" w:hAnsi="Arial" w:cs="Arial"/>
      <w:b/>
      <w:bCs/>
      <w:kern w:val="28"/>
      <w:sz w:val="32"/>
      <w:szCs w:val="32"/>
    </w:rPr>
  </w:style>
  <w:style w:type="character" w:customStyle="1" w:styleId="487">
    <w:name w:val="正文文本 2 Char1"/>
    <w:qFormat/>
    <w:uiPriority w:val="0"/>
    <w:rPr>
      <w:kern w:val="2"/>
      <w:sz w:val="21"/>
      <w:szCs w:val="24"/>
    </w:rPr>
  </w:style>
  <w:style w:type="character" w:customStyle="1" w:styleId="488">
    <w:name w:val="Comment Text Char"/>
    <w:qFormat/>
    <w:uiPriority w:val="0"/>
  </w:style>
  <w:style w:type="character" w:customStyle="1" w:styleId="489">
    <w:name w:val="标题 1 Char1"/>
    <w:qFormat/>
    <w:uiPriority w:val="0"/>
    <w:rPr>
      <w:b/>
      <w:bCs/>
      <w:kern w:val="44"/>
      <w:sz w:val="44"/>
      <w:szCs w:val="44"/>
    </w:rPr>
  </w:style>
  <w:style w:type="character" w:customStyle="1" w:styleId="490">
    <w:name w:val="标题 6 Char1"/>
    <w:qFormat/>
    <w:uiPriority w:val="0"/>
    <w:rPr>
      <w:sz w:val="24"/>
    </w:rPr>
  </w:style>
  <w:style w:type="character" w:customStyle="1" w:styleId="491">
    <w:name w:val="批注文字 Char2"/>
    <w:qFormat/>
    <w:uiPriority w:val="0"/>
    <w:rPr>
      <w:sz w:val="24"/>
    </w:rPr>
  </w:style>
  <w:style w:type="character" w:customStyle="1" w:styleId="492">
    <w:name w:val="HTML 预设格式 Char2"/>
    <w:qFormat/>
    <w:uiPriority w:val="0"/>
    <w:rPr>
      <w:rFonts w:ascii="Arial" w:hAnsi="Arial" w:cs="Arial"/>
      <w:kern w:val="0"/>
      <w:sz w:val="24"/>
      <w:szCs w:val="24"/>
      <w:lang w:eastAsia="en-US"/>
    </w:rPr>
  </w:style>
  <w:style w:type="character" w:customStyle="1" w:styleId="493">
    <w:name w:val="标题 字符"/>
    <w:qFormat/>
    <w:uiPriority w:val="0"/>
    <w:rPr>
      <w:rFonts w:ascii="Arial" w:hAnsi="Arial" w:eastAsia="宋体"/>
      <w:b/>
      <w:sz w:val="32"/>
    </w:rPr>
  </w:style>
  <w:style w:type="character" w:customStyle="1" w:styleId="494">
    <w:name w:val="f121"/>
    <w:qFormat/>
    <w:uiPriority w:val="0"/>
    <w:rPr>
      <w:sz w:val="20"/>
      <w:u w:val="none"/>
    </w:rPr>
  </w:style>
  <w:style w:type="character" w:customStyle="1" w:styleId="495">
    <w:name w:val="ZW正文1 Char"/>
    <w:link w:val="496"/>
    <w:qFormat/>
    <w:locked/>
    <w:uiPriority w:val="0"/>
    <w:rPr>
      <w:rFonts w:ascii="华文中宋" w:hAnsi="华文中宋" w:eastAsia="华文中宋"/>
      <w:spacing w:val="6"/>
      <w:sz w:val="24"/>
      <w:szCs w:val="24"/>
    </w:rPr>
  </w:style>
  <w:style w:type="paragraph" w:customStyle="1" w:styleId="496">
    <w:name w:val="ZW正文1"/>
    <w:basedOn w:val="1"/>
    <w:link w:val="495"/>
    <w:qFormat/>
    <w:uiPriority w:val="0"/>
    <w:pPr>
      <w:widowControl/>
      <w:adjustRightInd w:val="0"/>
      <w:snapToGrid w:val="0"/>
      <w:spacing w:line="500" w:lineRule="exact"/>
      <w:ind w:firstLine="510"/>
      <w:jc w:val="left"/>
    </w:pPr>
    <w:rPr>
      <w:rFonts w:ascii="华文中宋" w:hAnsi="华文中宋" w:eastAsia="华文中宋" w:cstheme="minorBidi"/>
      <w:spacing w:val="6"/>
      <w:kern w:val="0"/>
      <w:sz w:val="24"/>
    </w:rPr>
  </w:style>
  <w:style w:type="character" w:customStyle="1" w:styleId="497">
    <w:name w:val="标题 7 Char1"/>
    <w:qFormat/>
    <w:uiPriority w:val="0"/>
    <w:rPr>
      <w:sz w:val="24"/>
    </w:rPr>
  </w:style>
  <w:style w:type="character" w:customStyle="1" w:styleId="498">
    <w:name w:val="标题 8 Char1"/>
    <w:qFormat/>
    <w:uiPriority w:val="0"/>
    <w:rPr>
      <w:sz w:val="24"/>
    </w:rPr>
  </w:style>
  <w:style w:type="character" w:customStyle="1" w:styleId="499">
    <w:name w:val="页眉 Char1"/>
    <w:qFormat/>
    <w:uiPriority w:val="99"/>
    <w:rPr>
      <w:rFonts w:ascii="Verdana" w:hAnsi="Verdana" w:eastAsia="宋体"/>
      <w:kern w:val="2"/>
      <w:sz w:val="18"/>
      <w:szCs w:val="18"/>
      <w:lang w:val="en-US" w:eastAsia="zh-CN" w:bidi="ar-SA"/>
    </w:rPr>
  </w:style>
  <w:style w:type="character" w:customStyle="1" w:styleId="500">
    <w:name w:val="标题 #8 (2) + 间距 7 pt"/>
    <w:qFormat/>
    <w:uiPriority w:val="0"/>
    <w:rPr>
      <w:rFonts w:ascii="宋体" w:hAnsi="宋体" w:eastAsia="宋体" w:cs="宋体"/>
      <w:color w:val="000000"/>
      <w:spacing w:val="140"/>
      <w:w w:val="100"/>
      <w:position w:val="0"/>
      <w:sz w:val="26"/>
      <w:szCs w:val="26"/>
      <w:u w:val="none"/>
      <w:lang w:val="zh-TW" w:eastAsia="zh-TW" w:bidi="zh-TW"/>
    </w:rPr>
  </w:style>
  <w:style w:type="character" w:customStyle="1" w:styleId="501">
    <w:name w:val="标题 1 Char2"/>
    <w:qFormat/>
    <w:uiPriority w:val="0"/>
    <w:rPr>
      <w:rFonts w:eastAsia="宋体"/>
      <w:b/>
      <w:kern w:val="44"/>
      <w:sz w:val="32"/>
      <w:lang w:val="en-US" w:eastAsia="zh-CN" w:bidi="ar-SA"/>
    </w:rPr>
  </w:style>
  <w:style w:type="character" w:customStyle="1" w:styleId="502">
    <w:name w:val="脚注文本 Char1"/>
    <w:qFormat/>
    <w:uiPriority w:val="99"/>
    <w:rPr>
      <w:rFonts w:eastAsia="楷体_GB2312"/>
      <w:kern w:val="2"/>
      <w:sz w:val="18"/>
      <w:szCs w:val="18"/>
    </w:rPr>
  </w:style>
  <w:style w:type="character" w:customStyle="1" w:styleId="503">
    <w:name w:val="称呼 Char1"/>
    <w:qFormat/>
    <w:uiPriority w:val="0"/>
    <w:rPr>
      <w:kern w:val="2"/>
      <w:sz w:val="21"/>
      <w:szCs w:val="24"/>
    </w:rPr>
  </w:style>
  <w:style w:type="character" w:customStyle="1" w:styleId="504">
    <w:name w:val="正文文本 (2)"/>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505">
    <w:name w:val="尾注文本 Char1"/>
    <w:qFormat/>
    <w:uiPriority w:val="0"/>
    <w:rPr>
      <w:kern w:val="2"/>
      <w:sz w:val="21"/>
      <w:lang w:bidi="he-IL"/>
    </w:rPr>
  </w:style>
  <w:style w:type="character" w:customStyle="1" w:styleId="506">
    <w:name w:val="ft"/>
    <w:qFormat/>
    <w:uiPriority w:val="0"/>
  </w:style>
  <w:style w:type="character" w:customStyle="1" w:styleId="507">
    <w:name w:val="普通文字 Char Char Char Char Char Char Char Char Char Char Char Char Char Char Char Char Char Char1"/>
    <w:qFormat/>
    <w:uiPriority w:val="0"/>
    <w:rPr>
      <w:rFonts w:hint="eastAsia" w:ascii="宋体" w:hAnsi="Courier New" w:eastAsia="宋体"/>
      <w:kern w:val="2"/>
      <w:sz w:val="21"/>
      <w:lang w:val="en-US" w:eastAsia="zh-CN" w:bidi="ar-SA"/>
    </w:rPr>
  </w:style>
  <w:style w:type="character" w:customStyle="1" w:styleId="508">
    <w:name w:val="标题 #8 + 间距 6 pt"/>
    <w:qFormat/>
    <w:uiPriority w:val="0"/>
    <w:rPr>
      <w:rFonts w:ascii="宋体" w:hAnsi="宋体" w:eastAsia="宋体" w:cs="宋体"/>
      <w:color w:val="000000"/>
      <w:spacing w:val="130"/>
      <w:w w:val="100"/>
      <w:position w:val="0"/>
      <w:sz w:val="28"/>
      <w:szCs w:val="28"/>
      <w:u w:val="none"/>
      <w:lang w:val="zh-TW" w:eastAsia="zh-TW" w:bidi="zh-TW"/>
    </w:rPr>
  </w:style>
  <w:style w:type="character" w:customStyle="1" w:styleId="509">
    <w:name w:val="批注框文本 Char2"/>
    <w:qFormat/>
    <w:uiPriority w:val="0"/>
    <w:rPr>
      <w:rFonts w:ascii="Verdana" w:hAnsi="Verdana" w:eastAsia="宋体"/>
      <w:kern w:val="2"/>
      <w:sz w:val="18"/>
      <w:szCs w:val="18"/>
      <w:lang w:val="en-US" w:eastAsia="zh-CN" w:bidi="ar-SA"/>
    </w:rPr>
  </w:style>
  <w:style w:type="character" w:customStyle="1" w:styleId="510">
    <w:name w:val="批注文字 字符"/>
    <w:qFormat/>
    <w:uiPriority w:val="0"/>
    <w:rPr>
      <w:kern w:val="2"/>
      <w:sz w:val="21"/>
      <w:szCs w:val="24"/>
    </w:rPr>
  </w:style>
  <w:style w:type="character" w:customStyle="1" w:styleId="511">
    <w:name w:val="正文文本 (12)_"/>
    <w:link w:val="512"/>
    <w:qFormat/>
    <w:uiPriority w:val="0"/>
    <w:rPr>
      <w:rFonts w:hAnsi="宋体" w:cs="宋体"/>
      <w:sz w:val="19"/>
      <w:szCs w:val="19"/>
      <w:shd w:val="clear" w:color="auto" w:fill="FFFFFF"/>
    </w:rPr>
  </w:style>
  <w:style w:type="paragraph" w:customStyle="1" w:styleId="512">
    <w:name w:val="正文文本 (12)"/>
    <w:basedOn w:val="1"/>
    <w:link w:val="511"/>
    <w:qFormat/>
    <w:uiPriority w:val="0"/>
    <w:pPr>
      <w:widowControl/>
      <w:shd w:val="clear" w:color="auto" w:fill="FFFFFF"/>
      <w:spacing w:line="398" w:lineRule="exact"/>
      <w:jc w:val="distribute"/>
    </w:pPr>
    <w:rPr>
      <w:rFonts w:hAnsi="宋体" w:cs="宋体" w:asciiTheme="minorHAnsi" w:eastAsiaTheme="minorEastAsia"/>
      <w:kern w:val="0"/>
      <w:sz w:val="19"/>
      <w:szCs w:val="19"/>
    </w:rPr>
  </w:style>
  <w:style w:type="character" w:customStyle="1" w:styleId="513">
    <w:name w:val="正文文本 (2) + 间距 3 pt"/>
    <w:qFormat/>
    <w:uiPriority w:val="0"/>
    <w:rPr>
      <w:rFonts w:ascii="宋体" w:hAnsi="宋体" w:eastAsia="宋体" w:cs="宋体"/>
      <w:color w:val="000000"/>
      <w:spacing w:val="60"/>
      <w:w w:val="100"/>
      <w:position w:val="0"/>
      <w:sz w:val="22"/>
      <w:szCs w:val="22"/>
      <w:u w:val="none"/>
      <w:lang w:val="zh-TW" w:eastAsia="zh-TW" w:bidi="zh-TW"/>
    </w:rPr>
  </w:style>
  <w:style w:type="character" w:customStyle="1" w:styleId="514">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515">
    <w:name w:val="style_kwd"/>
    <w:qFormat/>
    <w:uiPriority w:val="0"/>
  </w:style>
  <w:style w:type="character" w:customStyle="1" w:styleId="516">
    <w:name w:val="正文文本缩进 3 Char2"/>
    <w:qFormat/>
    <w:uiPriority w:val="0"/>
    <w:rPr>
      <w:rFonts w:ascii="宋体"/>
      <w:sz w:val="24"/>
    </w:rPr>
  </w:style>
  <w:style w:type="character" w:customStyle="1" w:styleId="517">
    <w:name w:val="文章 Char"/>
    <w:link w:val="518"/>
    <w:qFormat/>
    <w:uiPriority w:val="0"/>
    <w:rPr>
      <w:rFonts w:ascii="Garamond" w:hAnsi="Garamond"/>
      <w:kern w:val="2"/>
      <w:sz w:val="24"/>
      <w:szCs w:val="24"/>
    </w:rPr>
  </w:style>
  <w:style w:type="paragraph" w:customStyle="1" w:styleId="518">
    <w:name w:val="文章"/>
    <w:link w:val="517"/>
    <w:qFormat/>
    <w:uiPriority w:val="0"/>
    <w:pPr>
      <w:adjustRightInd w:val="0"/>
      <w:snapToGrid w:val="0"/>
      <w:spacing w:line="360" w:lineRule="auto"/>
      <w:ind w:firstLine="520" w:firstLineChars="200"/>
    </w:pPr>
    <w:rPr>
      <w:rFonts w:ascii="Garamond" w:hAnsi="Garamond" w:eastAsiaTheme="minorEastAsia" w:cstheme="minorBidi"/>
      <w:kern w:val="2"/>
      <w:sz w:val="24"/>
      <w:szCs w:val="24"/>
      <w:lang w:val="en-US" w:eastAsia="zh-CN" w:bidi="ar-SA"/>
    </w:rPr>
  </w:style>
  <w:style w:type="character" w:customStyle="1" w:styleId="519">
    <w:name w:val="样式 黑体 三号 深蓝 行距: 1.5 倍行距 Char"/>
    <w:link w:val="520"/>
    <w:qFormat/>
    <w:locked/>
    <w:uiPriority w:val="0"/>
    <w:rPr>
      <w:rFonts w:ascii="宋体" w:hAnsi="宋体"/>
      <w:b/>
      <w:color w:val="000080"/>
      <w:kern w:val="2"/>
      <w:sz w:val="24"/>
      <w:szCs w:val="24"/>
    </w:rPr>
  </w:style>
  <w:style w:type="paragraph" w:customStyle="1" w:styleId="520">
    <w:name w:val="样式 黑体 三号 深蓝 行距: 1.5 倍行距"/>
    <w:basedOn w:val="1"/>
    <w:link w:val="519"/>
    <w:qFormat/>
    <w:uiPriority w:val="0"/>
    <w:pPr>
      <w:spacing w:beforeLines="150" w:line="360" w:lineRule="auto"/>
      <w:outlineLvl w:val="1"/>
    </w:pPr>
    <w:rPr>
      <w:rFonts w:ascii="宋体" w:hAnsi="宋体" w:eastAsiaTheme="minorEastAsia" w:cstheme="minorBidi"/>
      <w:b/>
      <w:color w:val="000080"/>
      <w:sz w:val="24"/>
    </w:rPr>
  </w:style>
  <w:style w:type="character" w:customStyle="1" w:styleId="521">
    <w:name w:val="标题 Char2"/>
    <w:qFormat/>
    <w:uiPriority w:val="0"/>
    <w:rPr>
      <w:rFonts w:ascii="黑体" w:eastAsia="黑体"/>
      <w:snapToGrid/>
      <w:sz w:val="28"/>
    </w:rPr>
  </w:style>
  <w:style w:type="character" w:customStyle="1" w:styleId="522">
    <w:name w:val="正文文本 (8)_"/>
    <w:link w:val="523"/>
    <w:qFormat/>
    <w:uiPriority w:val="0"/>
    <w:rPr>
      <w:rFonts w:ascii="宋体" w:hAnsi="宋体" w:cs="宋体"/>
      <w:shd w:val="clear" w:color="auto" w:fill="FFFFFF"/>
    </w:rPr>
  </w:style>
  <w:style w:type="paragraph" w:customStyle="1" w:styleId="523">
    <w:name w:val="正文文本 (8)"/>
    <w:basedOn w:val="1"/>
    <w:link w:val="522"/>
    <w:qFormat/>
    <w:uiPriority w:val="0"/>
    <w:pPr>
      <w:shd w:val="clear" w:color="auto" w:fill="FFFFFF"/>
      <w:spacing w:before="240" w:line="451" w:lineRule="exact"/>
      <w:jc w:val="distribute"/>
    </w:pPr>
    <w:rPr>
      <w:rFonts w:ascii="宋体" w:hAnsi="宋体" w:cs="宋体" w:eastAsiaTheme="minorEastAsia"/>
      <w:kern w:val="0"/>
      <w:sz w:val="20"/>
      <w:szCs w:val="20"/>
    </w:rPr>
  </w:style>
  <w:style w:type="character" w:customStyle="1" w:styleId="524">
    <w:name w:val="文档结构图 Char2"/>
    <w:qFormat/>
    <w:uiPriority w:val="0"/>
    <w:rPr>
      <w:kern w:val="2"/>
      <w:sz w:val="21"/>
      <w:shd w:val="clear" w:color="auto" w:fill="000080"/>
    </w:rPr>
  </w:style>
  <w:style w:type="character" w:customStyle="1" w:styleId="525">
    <w:name w:val="标题6"/>
    <w:basedOn w:val="90"/>
    <w:qFormat/>
    <w:uiPriority w:val="0"/>
    <w:rPr>
      <w:rFonts w:ascii="Verdana" w:hAnsi="Verdana"/>
      <w:kern w:val="0"/>
      <w:sz w:val="20"/>
      <w:lang w:eastAsia="en-US"/>
    </w:rPr>
  </w:style>
  <w:style w:type="character" w:customStyle="1" w:styleId="526">
    <w:name w:val="正文文本缩进 Char2"/>
    <w:qFormat/>
    <w:uiPriority w:val="0"/>
    <w:rPr>
      <w:color w:val="FF0000"/>
      <w:kern w:val="2"/>
      <w:sz w:val="24"/>
    </w:rPr>
  </w:style>
  <w:style w:type="character" w:customStyle="1" w:styleId="527">
    <w:name w:val="H001 Char"/>
    <w:link w:val="528"/>
    <w:qFormat/>
    <w:uiPriority w:val="0"/>
    <w:rPr>
      <w:rFonts w:eastAsia="黑体"/>
      <w:bCs/>
      <w:kern w:val="44"/>
      <w:sz w:val="24"/>
      <w:szCs w:val="44"/>
    </w:rPr>
  </w:style>
  <w:style w:type="paragraph" w:customStyle="1" w:styleId="528">
    <w:name w:val="H001"/>
    <w:basedOn w:val="3"/>
    <w:link w:val="527"/>
    <w:qFormat/>
    <w:uiPriority w:val="0"/>
    <w:pPr>
      <w:adjustRightInd/>
      <w:spacing w:before="240" w:after="240" w:line="240" w:lineRule="exact"/>
      <w:jc w:val="both"/>
      <w:textAlignment w:val="auto"/>
    </w:pPr>
    <w:rPr>
      <w:rFonts w:eastAsia="黑体" w:asciiTheme="minorHAnsi" w:hAnsiTheme="minorHAnsi" w:cstheme="minorBidi"/>
      <w:b w:val="0"/>
      <w:bCs/>
      <w:sz w:val="24"/>
      <w:szCs w:val="44"/>
    </w:rPr>
  </w:style>
  <w:style w:type="character" w:customStyle="1" w:styleId="529">
    <w:name w:val="正文文本 (2) + Times New Roman"/>
    <w:qFormat/>
    <w:uiPriority w:val="0"/>
    <w:rPr>
      <w:rFonts w:ascii="Times New Roman" w:hAnsi="Times New Roman" w:eastAsia="Times New Roman" w:cs="Times New Roman"/>
      <w:color w:val="000000"/>
      <w:spacing w:val="0"/>
      <w:w w:val="100"/>
      <w:position w:val="0"/>
      <w:sz w:val="23"/>
      <w:szCs w:val="23"/>
      <w:u w:val="none"/>
      <w:lang w:val="en-US" w:eastAsia="en-US" w:bidi="en-US"/>
    </w:rPr>
  </w:style>
  <w:style w:type="character" w:customStyle="1" w:styleId="530">
    <w:name w:val="标题 #8_"/>
    <w:link w:val="531"/>
    <w:qFormat/>
    <w:uiPriority w:val="0"/>
    <w:rPr>
      <w:rFonts w:ascii="宋体" w:hAnsi="宋体" w:cs="宋体"/>
      <w:spacing w:val="70"/>
      <w:sz w:val="28"/>
      <w:szCs w:val="28"/>
      <w:shd w:val="clear" w:color="auto" w:fill="FFFFFF"/>
    </w:rPr>
  </w:style>
  <w:style w:type="paragraph" w:customStyle="1" w:styleId="531">
    <w:name w:val="标题 #8"/>
    <w:basedOn w:val="1"/>
    <w:link w:val="530"/>
    <w:qFormat/>
    <w:uiPriority w:val="0"/>
    <w:pPr>
      <w:shd w:val="clear" w:color="auto" w:fill="FFFFFF"/>
      <w:spacing w:before="660" w:after="720" w:line="0" w:lineRule="atLeast"/>
      <w:jc w:val="distribute"/>
      <w:outlineLvl w:val="7"/>
    </w:pPr>
    <w:rPr>
      <w:rFonts w:ascii="宋体" w:hAnsi="宋体" w:cs="宋体" w:eastAsiaTheme="minorEastAsia"/>
      <w:spacing w:val="70"/>
      <w:kern w:val="0"/>
      <w:sz w:val="28"/>
      <w:szCs w:val="28"/>
    </w:rPr>
  </w:style>
  <w:style w:type="character" w:customStyle="1" w:styleId="532">
    <w:name w:val="标题 #9_"/>
    <w:link w:val="533"/>
    <w:qFormat/>
    <w:uiPriority w:val="0"/>
    <w:rPr>
      <w:rFonts w:ascii="宋体" w:hAnsi="宋体" w:cs="宋体"/>
      <w:shd w:val="clear" w:color="auto" w:fill="FFFFFF"/>
    </w:rPr>
  </w:style>
  <w:style w:type="paragraph" w:customStyle="1" w:styleId="533">
    <w:name w:val="标题 #9"/>
    <w:basedOn w:val="1"/>
    <w:link w:val="532"/>
    <w:qFormat/>
    <w:uiPriority w:val="0"/>
    <w:pPr>
      <w:shd w:val="clear" w:color="auto" w:fill="FFFFFF"/>
      <w:spacing w:before="120" w:after="420" w:line="0" w:lineRule="atLeast"/>
      <w:jc w:val="left"/>
      <w:outlineLvl w:val="8"/>
    </w:pPr>
    <w:rPr>
      <w:rFonts w:ascii="宋体" w:hAnsi="宋体" w:cs="宋体" w:eastAsiaTheme="minorEastAsia"/>
      <w:kern w:val="0"/>
      <w:sz w:val="20"/>
      <w:szCs w:val="20"/>
    </w:rPr>
  </w:style>
  <w:style w:type="character" w:customStyle="1" w:styleId="534">
    <w:name w:val="普通文字 Char Char Char Char Char Char Char Char Char Char Char Char Char Char Char Char Char Char Char Char Char Char Char Char1 Char"/>
    <w:qFormat/>
    <w:uiPriority w:val="0"/>
    <w:rPr>
      <w:rFonts w:hint="eastAsia" w:ascii="宋体" w:hAnsi="Courier New" w:eastAsia="宋体"/>
      <w:kern w:val="2"/>
      <w:sz w:val="21"/>
      <w:lang w:val="en-US" w:eastAsia="zh-CN" w:bidi="ar-SA"/>
    </w:rPr>
  </w:style>
  <w:style w:type="character" w:customStyle="1" w:styleId="535">
    <w:name w:val="标题 #8 (3)_"/>
    <w:link w:val="536"/>
    <w:qFormat/>
    <w:uiPriority w:val="0"/>
    <w:rPr>
      <w:rFonts w:ascii="宋体" w:hAnsi="宋体" w:cs="宋体"/>
      <w:sz w:val="28"/>
      <w:szCs w:val="28"/>
      <w:shd w:val="clear" w:color="auto" w:fill="FFFFFF"/>
    </w:rPr>
  </w:style>
  <w:style w:type="paragraph" w:customStyle="1" w:styleId="536">
    <w:name w:val="标题 #8 (3)"/>
    <w:basedOn w:val="1"/>
    <w:link w:val="535"/>
    <w:qFormat/>
    <w:uiPriority w:val="0"/>
    <w:pPr>
      <w:shd w:val="clear" w:color="auto" w:fill="FFFFFF"/>
      <w:spacing w:after="1020" w:line="0" w:lineRule="atLeast"/>
      <w:jc w:val="left"/>
      <w:outlineLvl w:val="7"/>
    </w:pPr>
    <w:rPr>
      <w:rFonts w:ascii="宋体" w:hAnsi="宋体" w:cs="宋体" w:eastAsiaTheme="minorEastAsia"/>
      <w:kern w:val="0"/>
      <w:sz w:val="28"/>
      <w:szCs w:val="28"/>
    </w:rPr>
  </w:style>
  <w:style w:type="character" w:customStyle="1" w:styleId="537">
    <w:name w:val="正文文本 (30)_"/>
    <w:link w:val="538"/>
    <w:qFormat/>
    <w:uiPriority w:val="0"/>
    <w:rPr>
      <w:rFonts w:ascii="宋体" w:hAnsi="宋体" w:cs="宋体"/>
      <w:spacing w:val="490"/>
      <w:sz w:val="48"/>
      <w:szCs w:val="48"/>
      <w:shd w:val="clear" w:color="auto" w:fill="FFFFFF"/>
    </w:rPr>
  </w:style>
  <w:style w:type="paragraph" w:customStyle="1" w:styleId="538">
    <w:name w:val="正文文本 (30)"/>
    <w:basedOn w:val="1"/>
    <w:link w:val="537"/>
    <w:qFormat/>
    <w:uiPriority w:val="0"/>
    <w:pPr>
      <w:shd w:val="clear" w:color="auto" w:fill="FFFFFF"/>
      <w:spacing w:before="2340" w:after="540" w:line="0" w:lineRule="atLeast"/>
      <w:jc w:val="center"/>
    </w:pPr>
    <w:rPr>
      <w:rFonts w:ascii="宋体" w:hAnsi="宋体" w:cs="宋体" w:eastAsiaTheme="minorEastAsia"/>
      <w:spacing w:val="490"/>
      <w:kern w:val="0"/>
      <w:sz w:val="48"/>
      <w:szCs w:val="48"/>
    </w:rPr>
  </w:style>
  <w:style w:type="character" w:customStyle="1" w:styleId="539">
    <w:name w:val="正文文本 (2) Exact"/>
    <w:qFormat/>
    <w:uiPriority w:val="0"/>
    <w:rPr>
      <w:rFonts w:ascii="宋体" w:hAnsi="宋体" w:eastAsia="宋体" w:cs="宋体"/>
      <w:sz w:val="22"/>
      <w:szCs w:val="22"/>
      <w:u w:val="none"/>
    </w:rPr>
  </w:style>
  <w:style w:type="character" w:customStyle="1" w:styleId="540">
    <w:name w:val="标题 5 Char2"/>
    <w:qFormat/>
    <w:uiPriority w:val="9"/>
    <w:rPr>
      <w:sz w:val="24"/>
    </w:rPr>
  </w:style>
  <w:style w:type="character" w:customStyle="1" w:styleId="541">
    <w:name w:val="日期 Char2"/>
    <w:qFormat/>
    <w:uiPriority w:val="0"/>
    <w:rPr>
      <w:kern w:val="2"/>
      <w:sz w:val="24"/>
    </w:rPr>
  </w:style>
  <w:style w:type="character" w:customStyle="1" w:styleId="542">
    <w:name w:val="正文缩进 Char1"/>
    <w:qFormat/>
    <w:uiPriority w:val="0"/>
    <w:rPr>
      <w:rFonts w:ascii="宋体" w:eastAsia="宋体"/>
      <w:sz w:val="34"/>
      <w:lang w:val="en-US" w:eastAsia="zh-CN" w:bidi="ar-SA"/>
    </w:rPr>
  </w:style>
  <w:style w:type="character" w:customStyle="1" w:styleId="543">
    <w:name w:val="称呼 字符"/>
    <w:qFormat/>
    <w:uiPriority w:val="0"/>
    <w:rPr>
      <w:rFonts w:ascii="宋体" w:hAnsi="Times New Roman" w:eastAsia="宋体" w:cs="Times New Roman"/>
      <w:kern w:val="0"/>
      <w:szCs w:val="20"/>
    </w:rPr>
  </w:style>
  <w:style w:type="character" w:customStyle="1" w:styleId="544">
    <w:name w:val="标题 #5 + Sylfaen"/>
    <w:qFormat/>
    <w:uiPriority w:val="0"/>
    <w:rPr>
      <w:rFonts w:ascii="Sylfaen" w:hAnsi="Sylfaen" w:eastAsia="Sylfaen" w:cs="Sylfaen"/>
      <w:b/>
      <w:bCs/>
      <w:color w:val="000000"/>
      <w:spacing w:val="0"/>
      <w:w w:val="100"/>
      <w:position w:val="0"/>
      <w:sz w:val="30"/>
      <w:szCs w:val="30"/>
      <w:u w:val="none"/>
      <w:lang w:val="en-US" w:eastAsia="en-US" w:bidi="en-US"/>
    </w:rPr>
  </w:style>
  <w:style w:type="character" w:customStyle="1" w:styleId="545">
    <w:name w:val="样式 宋体 11.5 磅 Char"/>
    <w:qFormat/>
    <w:uiPriority w:val="0"/>
    <w:rPr>
      <w:rFonts w:hint="eastAsia" w:ascii="宋体" w:hAnsi="Courier New" w:eastAsia="宋体"/>
      <w:kern w:val="2"/>
      <w:sz w:val="23"/>
      <w:szCs w:val="23"/>
      <w:lang w:val="en-US" w:eastAsia="zh-CN" w:bidi="ar-SA"/>
    </w:rPr>
  </w:style>
  <w:style w:type="character" w:customStyle="1" w:styleId="546">
    <w:name w:val="批注文字 Char1"/>
    <w:qFormat/>
    <w:uiPriority w:val="0"/>
    <w:rPr>
      <w:rFonts w:ascii="Times New Roman" w:hAnsi="Times New Roman" w:eastAsia="宋体" w:cs="Times New Roman"/>
      <w:sz w:val="20"/>
      <w:szCs w:val="20"/>
      <w:lang w:bidi="ar-SA"/>
    </w:rPr>
  </w:style>
  <w:style w:type="character" w:customStyle="1" w:styleId="547">
    <w:name w:val="标题 2 Char2"/>
    <w:qFormat/>
    <w:uiPriority w:val="0"/>
    <w:rPr>
      <w:rFonts w:ascii="Arial" w:hAnsi="Arial" w:eastAsia="黑体"/>
      <w:b/>
      <w:kern w:val="0"/>
      <w:sz w:val="32"/>
      <w:lang w:val="en-US" w:eastAsia="zh-CN" w:bidi="ar-SA"/>
    </w:rPr>
  </w:style>
  <w:style w:type="character" w:customStyle="1" w:styleId="548">
    <w:name w:val="批注主题 Char1"/>
    <w:qFormat/>
    <w:uiPriority w:val="0"/>
    <w:rPr>
      <w:b/>
      <w:bCs/>
      <w:kern w:val="2"/>
      <w:sz w:val="21"/>
      <w:lang w:bidi="he-IL"/>
    </w:rPr>
  </w:style>
  <w:style w:type="character" w:customStyle="1" w:styleId="549">
    <w:name w:val="textline1"/>
    <w:qFormat/>
    <w:uiPriority w:val="0"/>
    <w:rPr>
      <w:color w:val="000066"/>
      <w:sz w:val="21"/>
      <w:szCs w:val="21"/>
    </w:rPr>
  </w:style>
  <w:style w:type="character" w:customStyle="1" w:styleId="550">
    <w:name w:val="标题 4 Char1"/>
    <w:qFormat/>
    <w:uiPriority w:val="0"/>
    <w:rPr>
      <w:sz w:val="24"/>
    </w:rPr>
  </w:style>
  <w:style w:type="character" w:customStyle="1" w:styleId="551">
    <w:name w:val="标题 2 Char1"/>
    <w:qFormat/>
    <w:uiPriority w:val="0"/>
    <w:rPr>
      <w:rFonts w:ascii="Arial" w:hAnsi="Arial" w:eastAsia="黑体"/>
      <w:b/>
      <w:kern w:val="0"/>
      <w:sz w:val="32"/>
      <w:lang w:val="en-US" w:eastAsia="zh-CN" w:bidi="ar-SA"/>
    </w:rPr>
  </w:style>
  <w:style w:type="paragraph" w:customStyle="1" w:styleId="55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53">
    <w:name w:val="小标题"/>
    <w:basedOn w:val="1"/>
    <w:qFormat/>
    <w:uiPriority w:val="0"/>
    <w:pPr>
      <w:spacing w:before="240" w:after="240"/>
    </w:pPr>
    <w:rPr>
      <w:rFonts w:eastAsia="创艺简黑体"/>
      <w:b/>
      <w:w w:val="95"/>
      <w:szCs w:val="20"/>
    </w:rPr>
  </w:style>
  <w:style w:type="paragraph" w:customStyle="1" w:styleId="554">
    <w:name w:val="默认段落字体 Para Char Char Char Char Char Char Char Char Char Char Char Char Char"/>
    <w:basedOn w:val="1"/>
    <w:qFormat/>
    <w:uiPriority w:val="0"/>
    <w:rPr>
      <w:sz w:val="24"/>
      <w:szCs w:val="20"/>
    </w:rPr>
  </w:style>
  <w:style w:type="paragraph" w:customStyle="1" w:styleId="555">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556">
    <w:name w:val="目录2"/>
    <w:basedOn w:val="1"/>
    <w:qFormat/>
    <w:uiPriority w:val="0"/>
    <w:pPr>
      <w:adjustRightInd w:val="0"/>
      <w:spacing w:line="420" w:lineRule="atLeast"/>
      <w:ind w:left="227"/>
    </w:pPr>
    <w:rPr>
      <w:kern w:val="0"/>
      <w:szCs w:val="20"/>
    </w:rPr>
  </w:style>
  <w:style w:type="paragraph" w:customStyle="1" w:styleId="55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558">
    <w:name w:val="BG6-"/>
    <w:basedOn w:val="559"/>
    <w:qFormat/>
    <w:uiPriority w:val="0"/>
    <w:pPr>
      <w:spacing w:line="120" w:lineRule="exact"/>
    </w:pPr>
    <w:rPr>
      <w:rFonts w:ascii="@昆仑仿宋"/>
      <w:sz w:val="13"/>
    </w:rPr>
  </w:style>
  <w:style w:type="paragraph" w:customStyle="1" w:styleId="559">
    <w:name w:val="BG4"/>
    <w:basedOn w:val="560"/>
    <w:qFormat/>
    <w:uiPriority w:val="0"/>
    <w:pPr>
      <w:spacing w:line="240" w:lineRule="exact"/>
    </w:pPr>
    <w:rPr>
      <w:sz w:val="28"/>
    </w:rPr>
  </w:style>
  <w:style w:type="paragraph" w:customStyle="1" w:styleId="560">
    <w:name w:val="BG5"/>
    <w:basedOn w:val="1"/>
    <w:qFormat/>
    <w:uiPriority w:val="0"/>
    <w:pPr>
      <w:autoSpaceDE w:val="0"/>
      <w:autoSpaceDN w:val="0"/>
      <w:adjustRightInd w:val="0"/>
      <w:spacing w:line="200" w:lineRule="exact"/>
      <w:jc w:val="center"/>
    </w:pPr>
    <w:rPr>
      <w:rFonts w:ascii="@宋体"/>
      <w:kern w:val="0"/>
      <w:szCs w:val="20"/>
    </w:rPr>
  </w:style>
  <w:style w:type="paragraph" w:customStyle="1" w:styleId="561">
    <w:name w:val="正文首行缩进2"/>
    <w:basedOn w:val="34"/>
    <w:unhideWhenUsed/>
    <w:qFormat/>
    <w:uiPriority w:val="0"/>
    <w:pPr>
      <w:autoSpaceDE w:val="0"/>
      <w:autoSpaceDN w:val="0"/>
      <w:adjustRightInd w:val="0"/>
      <w:ind w:firstLine="420"/>
      <w:jc w:val="left"/>
    </w:pPr>
    <w:rPr>
      <w:rFonts w:ascii="宋体" w:hAnsi="Times New Roman"/>
      <w:sz w:val="34"/>
    </w:rPr>
  </w:style>
  <w:style w:type="paragraph" w:customStyle="1" w:styleId="562">
    <w:name w:val="正文2"/>
    <w:basedOn w:val="1"/>
    <w:qFormat/>
    <w:uiPriority w:val="0"/>
    <w:pPr>
      <w:adjustRightInd w:val="0"/>
      <w:spacing w:line="420" w:lineRule="atLeast"/>
    </w:pPr>
    <w:rPr>
      <w:kern w:val="0"/>
      <w:szCs w:val="20"/>
    </w:rPr>
  </w:style>
  <w:style w:type="paragraph" w:customStyle="1" w:styleId="563">
    <w:name w:val="表格2"/>
    <w:basedOn w:val="1"/>
    <w:qFormat/>
    <w:uiPriority w:val="0"/>
    <w:pPr>
      <w:adjustRightInd w:val="0"/>
      <w:spacing w:line="420" w:lineRule="atLeast"/>
      <w:ind w:left="284" w:firstLine="454"/>
      <w:textAlignment w:val="baseline"/>
    </w:pPr>
    <w:rPr>
      <w:kern w:val="0"/>
      <w:szCs w:val="20"/>
    </w:rPr>
  </w:style>
  <w:style w:type="paragraph" w:customStyle="1" w:styleId="564">
    <w:name w:val="_Style 462"/>
    <w:basedOn w:val="1"/>
    <w:next w:val="457"/>
    <w:qFormat/>
    <w:uiPriority w:val="34"/>
    <w:pPr>
      <w:ind w:firstLine="420" w:firstLineChars="200"/>
    </w:pPr>
    <w:rPr>
      <w:rFonts w:ascii="Calibri" w:hAnsi="Calibri"/>
      <w:szCs w:val="22"/>
    </w:rPr>
  </w:style>
  <w:style w:type="paragraph" w:customStyle="1" w:styleId="565">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566">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567">
    <w:name w:val="一、"/>
    <w:next w:val="561"/>
    <w:qFormat/>
    <w:uiPriority w:val="0"/>
    <w:pPr>
      <w:tabs>
        <w:tab w:val="left" w:pos="360"/>
        <w:tab w:val="left" w:pos="1393"/>
      </w:tabs>
      <w:spacing w:before="240" w:after="240"/>
    </w:pPr>
    <w:rPr>
      <w:rFonts w:ascii="Times New Roman" w:hAnsi="Times New Roman" w:eastAsia="黑体" w:cs="Times New Roman"/>
      <w:sz w:val="28"/>
      <w:lang w:val="en-US" w:eastAsia="zh-CN" w:bidi="ar-SA"/>
    </w:rPr>
  </w:style>
  <w:style w:type="paragraph" w:customStyle="1" w:styleId="568">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569">
    <w:name w:val="目录 81"/>
    <w:basedOn w:val="1"/>
    <w:next w:val="1"/>
    <w:unhideWhenUsed/>
    <w:qFormat/>
    <w:uiPriority w:val="39"/>
    <w:pPr>
      <w:ind w:left="2940" w:leftChars="1400"/>
    </w:pPr>
    <w:rPr>
      <w:rFonts w:ascii="Calibri" w:hAnsi="Calibri"/>
      <w:szCs w:val="22"/>
    </w:rPr>
  </w:style>
  <w:style w:type="paragraph" w:customStyle="1" w:styleId="570">
    <w:name w:val="注"/>
    <w:basedOn w:val="375"/>
    <w:qFormat/>
    <w:uiPriority w:val="0"/>
    <w:pPr>
      <w:autoSpaceDE/>
      <w:autoSpaceDN/>
      <w:spacing w:line="300" w:lineRule="atLeast"/>
      <w:ind w:left="510" w:hanging="510"/>
      <w:jc w:val="both"/>
      <w:textAlignment w:val="auto"/>
    </w:pPr>
    <w:rPr>
      <w:rFonts w:ascii="Times New Roman"/>
      <w:spacing w:val="14"/>
      <w:kern w:val="2"/>
      <w:position w:val="0"/>
      <w:sz w:val="18"/>
    </w:rPr>
  </w:style>
  <w:style w:type="paragraph" w:customStyle="1" w:styleId="571">
    <w:name w:val="表格6"/>
    <w:basedOn w:val="572"/>
    <w:qFormat/>
    <w:uiPriority w:val="0"/>
    <w:pPr>
      <w:ind w:left="737" w:firstLine="0"/>
    </w:pPr>
  </w:style>
  <w:style w:type="paragraph" w:customStyle="1" w:styleId="572">
    <w:name w:val="表格5"/>
    <w:basedOn w:val="563"/>
    <w:qFormat/>
    <w:uiPriority w:val="0"/>
    <w:pPr>
      <w:ind w:left="1021" w:hanging="284"/>
    </w:pPr>
    <w:rPr>
      <w:rFonts w:ascii="宋体"/>
    </w:rPr>
  </w:style>
  <w:style w:type="paragraph" w:customStyle="1" w:styleId="573">
    <w:name w:val="目录1"/>
    <w:basedOn w:val="1"/>
    <w:qFormat/>
    <w:uiPriority w:val="0"/>
    <w:pPr>
      <w:adjustRightInd w:val="0"/>
      <w:spacing w:line="420" w:lineRule="atLeast"/>
    </w:pPr>
    <w:rPr>
      <w:rFonts w:eastAsia="黑体"/>
      <w:b/>
      <w:kern w:val="0"/>
      <w:szCs w:val="20"/>
    </w:rPr>
  </w:style>
  <w:style w:type="paragraph" w:customStyle="1" w:styleId="57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75">
    <w:name w:val="样式 港珠澳正文 + 首行缩进:  2 字符 段前: 1 行 段后: 1 行"/>
    <w:basedOn w:val="1"/>
    <w:qFormat/>
    <w:uiPriority w:val="0"/>
    <w:pPr>
      <w:spacing w:line="360" w:lineRule="auto"/>
      <w:ind w:firstLine="200" w:firstLineChars="200"/>
      <w:jc w:val="left"/>
    </w:pPr>
    <w:rPr>
      <w:rFonts w:cs="宋体"/>
      <w:color w:val="000000"/>
      <w:sz w:val="24"/>
      <w:szCs w:val="20"/>
    </w:rPr>
  </w:style>
  <w:style w:type="paragraph" w:customStyle="1" w:styleId="576">
    <w:name w:val="纯文本2"/>
    <w:basedOn w:val="1"/>
    <w:qFormat/>
    <w:uiPriority w:val="0"/>
    <w:pPr>
      <w:adjustRightInd w:val="0"/>
      <w:textAlignment w:val="baseline"/>
    </w:pPr>
    <w:rPr>
      <w:rFonts w:ascii="宋体" w:hAnsi="Courier New" w:eastAsia="楷体_GB2312"/>
      <w:sz w:val="28"/>
      <w:szCs w:val="20"/>
    </w:rPr>
  </w:style>
  <w:style w:type="paragraph" w:customStyle="1" w:styleId="577">
    <w:name w:val="Char Char Char Char Char Char Char Char Char1"/>
    <w:basedOn w:val="1"/>
    <w:qFormat/>
    <w:uiPriority w:val="0"/>
    <w:pPr>
      <w:ind w:firstLine="200" w:firstLineChars="200"/>
    </w:pPr>
    <w:rPr>
      <w:rFonts w:ascii="宋体" w:hAnsi="宋体" w:cs="宋体"/>
      <w:sz w:val="24"/>
    </w:rPr>
  </w:style>
  <w:style w:type="paragraph" w:customStyle="1" w:styleId="578">
    <w:name w:val="样式 小四 居中"/>
    <w:qFormat/>
    <w:uiPriority w:val="0"/>
    <w:pPr>
      <w:widowControl w:val="0"/>
      <w:spacing w:before="60" w:after="60"/>
      <w:jc w:val="center"/>
    </w:pPr>
    <w:rPr>
      <w:rFonts w:ascii="楷体_GB2312" w:hAnsi="Times New Roman" w:eastAsia="楷体_GB2312" w:cs="Times New Roman"/>
      <w:b/>
      <w:bCs/>
      <w:kern w:val="2"/>
      <w:sz w:val="24"/>
      <w:szCs w:val="24"/>
      <w:lang w:val="en-US" w:eastAsia="zh-CN" w:bidi="ar-SA"/>
    </w:rPr>
  </w:style>
  <w:style w:type="paragraph" w:customStyle="1" w:styleId="579">
    <w:name w:val="XBT"/>
    <w:basedOn w:val="1"/>
    <w:qFormat/>
    <w:uiPriority w:val="0"/>
    <w:pPr>
      <w:adjustRightInd w:val="0"/>
      <w:spacing w:before="240" w:after="240" w:line="312" w:lineRule="atLeast"/>
    </w:pPr>
    <w:rPr>
      <w:rFonts w:ascii="@宋体" w:eastAsia="黑体"/>
      <w:color w:val="0000FF"/>
      <w:kern w:val="0"/>
      <w:sz w:val="28"/>
      <w:szCs w:val="20"/>
    </w:rPr>
  </w:style>
  <w:style w:type="paragraph" w:customStyle="1" w:styleId="580">
    <w:name w:val="列出段落2"/>
    <w:basedOn w:val="1"/>
    <w:qFormat/>
    <w:uiPriority w:val="34"/>
    <w:pPr>
      <w:ind w:firstLine="200" w:firstLineChars="200"/>
    </w:pPr>
    <w:rPr>
      <w:rFonts w:ascii="Calibri" w:hAnsi="Calibri"/>
      <w:szCs w:val="22"/>
    </w:rPr>
  </w:style>
  <w:style w:type="paragraph" w:customStyle="1" w:styleId="581">
    <w:name w:val="BG6"/>
    <w:basedOn w:val="582"/>
    <w:qFormat/>
    <w:uiPriority w:val="0"/>
    <w:pPr>
      <w:spacing w:line="140" w:lineRule="exact"/>
    </w:pPr>
    <w:rPr>
      <w:sz w:val="15"/>
    </w:rPr>
  </w:style>
  <w:style w:type="paragraph" w:customStyle="1" w:styleId="582">
    <w:name w:val="BG5-"/>
    <w:basedOn w:val="583"/>
    <w:qFormat/>
    <w:uiPriority w:val="0"/>
    <w:pPr>
      <w:autoSpaceDE w:val="0"/>
      <w:autoSpaceDN w:val="0"/>
      <w:spacing w:line="180" w:lineRule="exact"/>
      <w:jc w:val="center"/>
    </w:pPr>
    <w:rPr>
      <w:sz w:val="18"/>
    </w:rPr>
  </w:style>
  <w:style w:type="paragraph" w:customStyle="1" w:styleId="583">
    <w:name w:val="BZW"/>
    <w:basedOn w:val="1"/>
    <w:next w:val="584"/>
    <w:qFormat/>
    <w:uiPriority w:val="0"/>
    <w:pPr>
      <w:adjustRightInd w:val="0"/>
      <w:spacing w:line="360" w:lineRule="exact"/>
    </w:pPr>
    <w:rPr>
      <w:rFonts w:ascii="@宋体"/>
      <w:kern w:val="0"/>
      <w:sz w:val="24"/>
      <w:szCs w:val="20"/>
    </w:rPr>
  </w:style>
  <w:style w:type="paragraph" w:customStyle="1" w:styleId="584">
    <w:name w:val="SZW"/>
    <w:basedOn w:val="1"/>
    <w:qFormat/>
    <w:uiPriority w:val="0"/>
    <w:pPr>
      <w:adjustRightInd w:val="0"/>
      <w:spacing w:line="360" w:lineRule="exact"/>
      <w:ind w:firstLine="425"/>
      <w:jc w:val="left"/>
    </w:pPr>
    <w:rPr>
      <w:rFonts w:ascii="@宋体"/>
      <w:kern w:val="0"/>
      <w:sz w:val="24"/>
      <w:szCs w:val="20"/>
    </w:rPr>
  </w:style>
  <w:style w:type="paragraph" w:customStyle="1" w:styleId="585">
    <w:name w:val="表名A"/>
    <w:basedOn w:val="1"/>
    <w:qFormat/>
    <w:uiPriority w:val="0"/>
    <w:pPr>
      <w:widowControl/>
      <w:tabs>
        <w:tab w:val="left" w:pos="0"/>
      </w:tabs>
      <w:adjustRightInd w:val="0"/>
      <w:snapToGrid w:val="0"/>
      <w:spacing w:beforeLines="80" w:afterLines="20"/>
      <w:jc w:val="center"/>
    </w:pPr>
    <w:rPr>
      <w:b/>
      <w:snapToGrid w:val="0"/>
      <w:kern w:val="0"/>
      <w:szCs w:val="20"/>
    </w:rPr>
  </w:style>
  <w:style w:type="paragraph" w:customStyle="1" w:styleId="586">
    <w:name w:val="基本要求"/>
    <w:basedOn w:val="1"/>
    <w:qFormat/>
    <w:uiPriority w:val="0"/>
    <w:pPr>
      <w:autoSpaceDE w:val="0"/>
      <w:autoSpaceDN w:val="0"/>
      <w:adjustRightInd w:val="0"/>
      <w:spacing w:line="360" w:lineRule="auto"/>
      <w:ind w:firstLine="680"/>
    </w:pPr>
    <w:rPr>
      <w:rFonts w:ascii="黑体" w:eastAsia="黑体"/>
      <w:szCs w:val="20"/>
    </w:rPr>
  </w:style>
  <w:style w:type="paragraph" w:customStyle="1" w:styleId="587">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588">
    <w:name w:val="目录 61"/>
    <w:basedOn w:val="1"/>
    <w:next w:val="1"/>
    <w:unhideWhenUsed/>
    <w:qFormat/>
    <w:uiPriority w:val="39"/>
    <w:pPr>
      <w:ind w:left="2100" w:leftChars="1000"/>
    </w:pPr>
    <w:rPr>
      <w:rFonts w:ascii="Calibri" w:hAnsi="Calibri"/>
      <w:szCs w:val="22"/>
    </w:rPr>
  </w:style>
  <w:style w:type="paragraph" w:customStyle="1" w:styleId="589">
    <w:name w:val="Table Paragraph"/>
    <w:basedOn w:val="1"/>
    <w:qFormat/>
    <w:uiPriority w:val="1"/>
    <w:pPr>
      <w:jc w:val="left"/>
    </w:pPr>
    <w:rPr>
      <w:rFonts w:ascii="Calibri" w:hAnsi="Calibri"/>
      <w:kern w:val="0"/>
      <w:sz w:val="22"/>
      <w:szCs w:val="22"/>
      <w:lang w:eastAsia="en-US"/>
    </w:rPr>
  </w:style>
  <w:style w:type="paragraph" w:customStyle="1" w:styleId="590">
    <w:name w:val="Char Char Char Char Char Char1 Char Char Char Char"/>
    <w:basedOn w:val="1"/>
    <w:qFormat/>
    <w:uiPriority w:val="0"/>
    <w:rPr>
      <w:rFonts w:ascii="仿宋_GB2312" w:eastAsia="仿宋_GB2312"/>
      <w:b/>
      <w:sz w:val="32"/>
      <w:szCs w:val="32"/>
    </w:rPr>
  </w:style>
  <w:style w:type="paragraph" w:customStyle="1" w:styleId="591">
    <w:name w:val="表左2"/>
    <w:basedOn w:val="1"/>
    <w:qFormat/>
    <w:uiPriority w:val="0"/>
    <w:pPr>
      <w:adjustRightInd w:val="0"/>
      <w:spacing w:line="360" w:lineRule="atLeast"/>
      <w:ind w:left="227"/>
      <w:jc w:val="left"/>
    </w:pPr>
    <w:rPr>
      <w:kern w:val="0"/>
      <w:szCs w:val="20"/>
    </w:rPr>
  </w:style>
  <w:style w:type="paragraph" w:customStyle="1" w:styleId="592">
    <w:name w:val="LBG5-"/>
    <w:basedOn w:val="1"/>
    <w:qFormat/>
    <w:uiPriority w:val="0"/>
    <w:pPr>
      <w:autoSpaceDE w:val="0"/>
      <w:autoSpaceDN w:val="0"/>
      <w:adjustRightInd w:val="0"/>
      <w:spacing w:line="120" w:lineRule="exact"/>
      <w:jc w:val="left"/>
    </w:pPr>
    <w:rPr>
      <w:rFonts w:ascii="@宋体"/>
      <w:kern w:val="18"/>
      <w:sz w:val="18"/>
      <w:szCs w:val="20"/>
    </w:rPr>
  </w:style>
  <w:style w:type="paragraph" w:customStyle="1" w:styleId="593">
    <w:name w:val="正文文本缩进 New"/>
    <w:basedOn w:val="311"/>
    <w:qFormat/>
    <w:uiPriority w:val="0"/>
    <w:pPr>
      <w:adjustRightInd w:val="0"/>
      <w:snapToGrid w:val="0"/>
      <w:spacing w:beforeLines="25" w:afterLines="25" w:line="360" w:lineRule="auto"/>
      <w:ind w:firstLine="480" w:firstLineChars="200"/>
    </w:pPr>
    <w:rPr>
      <w:rFonts w:ascii="宋体" w:hAnsi="宋体"/>
      <w:sz w:val="24"/>
      <w:szCs w:val="24"/>
    </w:rPr>
  </w:style>
  <w:style w:type="paragraph" w:customStyle="1" w:styleId="594">
    <w:name w:val="表格方字"/>
    <w:basedOn w:val="1"/>
    <w:qFormat/>
    <w:uiPriority w:val="0"/>
    <w:pPr>
      <w:adjustRightInd w:val="0"/>
      <w:spacing w:before="60" w:after="60" w:line="420" w:lineRule="atLeast"/>
      <w:jc w:val="left"/>
      <w:textAlignment w:val="baseline"/>
    </w:pPr>
    <w:rPr>
      <w:kern w:val="0"/>
      <w:szCs w:val="20"/>
    </w:rPr>
  </w:style>
  <w:style w:type="paragraph" w:customStyle="1" w:styleId="595">
    <w:name w:val="LBG6"/>
    <w:basedOn w:val="1"/>
    <w:qFormat/>
    <w:uiPriority w:val="0"/>
    <w:pPr>
      <w:autoSpaceDE w:val="0"/>
      <w:autoSpaceDN w:val="0"/>
      <w:adjustRightInd w:val="0"/>
      <w:spacing w:line="140" w:lineRule="exact"/>
      <w:jc w:val="left"/>
    </w:pPr>
    <w:rPr>
      <w:rFonts w:ascii="@宋体"/>
      <w:kern w:val="0"/>
      <w:sz w:val="15"/>
      <w:szCs w:val="20"/>
    </w:rPr>
  </w:style>
  <w:style w:type="paragraph" w:customStyle="1" w:styleId="5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97">
    <w:name w:val="表格文字"/>
    <w:basedOn w:val="1"/>
    <w:qFormat/>
    <w:uiPriority w:val="0"/>
    <w:pPr>
      <w:adjustRightInd w:val="0"/>
      <w:spacing w:line="420" w:lineRule="atLeast"/>
      <w:jc w:val="left"/>
      <w:textAlignment w:val="baseline"/>
    </w:pPr>
    <w:rPr>
      <w:kern w:val="0"/>
      <w:szCs w:val="20"/>
    </w:rPr>
  </w:style>
  <w:style w:type="paragraph" w:customStyle="1" w:styleId="598">
    <w:name w:val="标题 3 New"/>
    <w:basedOn w:val="311"/>
    <w:next w:val="311"/>
    <w:qFormat/>
    <w:uiPriority w:val="0"/>
    <w:pPr>
      <w:keepNext/>
      <w:keepLines/>
      <w:spacing w:before="260" w:after="260" w:line="415" w:lineRule="auto"/>
      <w:outlineLvl w:val="2"/>
    </w:pPr>
    <w:rPr>
      <w:b/>
      <w:bCs/>
      <w:sz w:val="32"/>
      <w:szCs w:val="32"/>
    </w:rPr>
  </w:style>
  <w:style w:type="paragraph" w:customStyle="1" w:styleId="599">
    <w:name w:val="LBG4-"/>
    <w:basedOn w:val="1"/>
    <w:qFormat/>
    <w:uiPriority w:val="0"/>
    <w:pPr>
      <w:autoSpaceDE w:val="0"/>
      <w:autoSpaceDN w:val="0"/>
      <w:adjustRightInd w:val="0"/>
      <w:spacing w:line="240" w:lineRule="exact"/>
      <w:jc w:val="left"/>
    </w:pPr>
    <w:rPr>
      <w:rFonts w:ascii="@宋体"/>
      <w:kern w:val="0"/>
      <w:sz w:val="24"/>
      <w:szCs w:val="20"/>
    </w:rPr>
  </w:style>
  <w:style w:type="paragraph" w:customStyle="1" w:styleId="600">
    <w:name w:val="Char Char Char Char Char Char Char Char Char Char Char Char Char Char Char Char Char Char1 Char Char Char Char"/>
    <w:basedOn w:val="1"/>
    <w:qFormat/>
    <w:uiPriority w:val="0"/>
  </w:style>
  <w:style w:type="paragraph" w:customStyle="1" w:styleId="601">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602">
    <w:name w:val="LBG5"/>
    <w:basedOn w:val="1"/>
    <w:qFormat/>
    <w:uiPriority w:val="0"/>
    <w:pPr>
      <w:autoSpaceDE w:val="0"/>
      <w:autoSpaceDN w:val="0"/>
      <w:adjustRightInd w:val="0"/>
      <w:spacing w:line="200" w:lineRule="exact"/>
      <w:jc w:val="left"/>
    </w:pPr>
    <w:rPr>
      <w:rFonts w:ascii="@宋体"/>
      <w:kern w:val="0"/>
      <w:szCs w:val="20"/>
    </w:rPr>
  </w:style>
  <w:style w:type="paragraph" w:customStyle="1" w:styleId="603">
    <w:name w:val="KEY"/>
    <w:basedOn w:val="1"/>
    <w:qFormat/>
    <w:uiPriority w:val="0"/>
    <w:pPr>
      <w:shd w:val="pct30" w:color="auto" w:fill="auto"/>
      <w:adjustRightInd w:val="0"/>
      <w:spacing w:before="120" w:after="120" w:line="312" w:lineRule="atLeast"/>
    </w:pPr>
    <w:rPr>
      <w:rFonts w:ascii="@宋体"/>
      <w:color w:val="808080"/>
      <w:kern w:val="0"/>
      <w:szCs w:val="20"/>
    </w:rPr>
  </w:style>
  <w:style w:type="paragraph" w:customStyle="1" w:styleId="604">
    <w:name w:val="标题C"/>
    <w:qFormat/>
    <w:uiPriority w:val="0"/>
    <w:pPr>
      <w:tabs>
        <w:tab w:val="left" w:pos="0"/>
      </w:tabs>
      <w:adjustRightInd w:val="0"/>
      <w:spacing w:line="600" w:lineRule="auto"/>
      <w:outlineLvl w:val="2"/>
    </w:pPr>
    <w:rPr>
      <w:rFonts w:ascii="Times New Roman" w:hAnsi="Times New Roman" w:eastAsia="宋体" w:cs="Plotter"/>
      <w:b/>
      <w:snapToGrid w:val="0"/>
      <w:sz w:val="28"/>
      <w:lang w:val="en-US" w:eastAsia="zh-CN" w:bidi="ar-SA"/>
    </w:rPr>
  </w:style>
  <w:style w:type="paragraph" w:customStyle="1" w:styleId="605">
    <w:name w:val="表格3"/>
    <w:basedOn w:val="1"/>
    <w:qFormat/>
    <w:uiPriority w:val="0"/>
    <w:pPr>
      <w:adjustRightInd w:val="0"/>
      <w:spacing w:line="420" w:lineRule="atLeast"/>
      <w:textAlignment w:val="baseline"/>
    </w:pPr>
    <w:rPr>
      <w:rFonts w:eastAsia="楷体"/>
      <w:kern w:val="0"/>
      <w:szCs w:val="20"/>
    </w:rPr>
  </w:style>
  <w:style w:type="paragraph" w:customStyle="1" w:styleId="606">
    <w:name w:val="正文A"/>
    <w:qFormat/>
    <w:uiPriority w:val="0"/>
    <w:pPr>
      <w:widowControl w:val="0"/>
      <w:tabs>
        <w:tab w:val="left" w:pos="0"/>
      </w:tabs>
      <w:adjustRightInd w:val="0"/>
      <w:spacing w:line="360" w:lineRule="auto"/>
      <w:ind w:firstLine="200" w:firstLineChars="200"/>
      <w:jc w:val="both"/>
      <w:textAlignment w:val="baseline"/>
    </w:pPr>
    <w:rPr>
      <w:rFonts w:ascii="Times New Roman" w:hAnsi="Times New Roman" w:eastAsia="宋体" w:cs="Times New Roman"/>
      <w:snapToGrid w:val="0"/>
      <w:sz w:val="24"/>
      <w:lang w:val="en-US" w:eastAsia="zh-CN" w:bidi="ar-SA"/>
    </w:rPr>
  </w:style>
  <w:style w:type="paragraph" w:customStyle="1" w:styleId="607">
    <w:name w:val="海盘说明"/>
    <w:basedOn w:val="1"/>
    <w:qFormat/>
    <w:uiPriority w:val="0"/>
    <w:pPr>
      <w:adjustRightInd w:val="0"/>
      <w:spacing w:line="360" w:lineRule="exact"/>
      <w:ind w:firstLine="199" w:firstLineChars="199"/>
    </w:pPr>
    <w:rPr>
      <w:b/>
      <w:kern w:val="0"/>
      <w:szCs w:val="20"/>
    </w:rPr>
  </w:style>
  <w:style w:type="paragraph" w:customStyle="1" w:styleId="608">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609">
    <w:name w:val="表中"/>
    <w:basedOn w:val="1"/>
    <w:qFormat/>
    <w:uiPriority w:val="0"/>
    <w:pPr>
      <w:adjustRightInd w:val="0"/>
      <w:spacing w:line="360" w:lineRule="atLeast"/>
      <w:jc w:val="center"/>
      <w:textAlignment w:val="baseline"/>
    </w:pPr>
    <w:rPr>
      <w:kern w:val="0"/>
      <w:szCs w:val="20"/>
    </w:rPr>
  </w:style>
  <w:style w:type="paragraph" w:customStyle="1" w:styleId="610">
    <w:name w:val="BG7"/>
    <w:basedOn w:val="611"/>
    <w:qFormat/>
    <w:uiPriority w:val="0"/>
    <w:pPr>
      <w:spacing w:before="0" w:after="0" w:line="80" w:lineRule="exact"/>
    </w:pPr>
    <w:rPr>
      <w:sz w:val="11"/>
    </w:rPr>
  </w:style>
  <w:style w:type="paragraph" w:customStyle="1" w:styleId="611">
    <w:name w:val="BBT"/>
    <w:basedOn w:val="582"/>
    <w:qFormat/>
    <w:uiPriority w:val="0"/>
    <w:pPr>
      <w:spacing w:before="360" w:after="120" w:line="240" w:lineRule="auto"/>
    </w:pPr>
    <w:rPr>
      <w:sz w:val="28"/>
    </w:rPr>
  </w:style>
  <w:style w:type="paragraph" w:customStyle="1" w:styleId="612">
    <w:name w:val="2"/>
    <w:basedOn w:val="1"/>
    <w:qFormat/>
    <w:uiPriority w:val="0"/>
    <w:pPr>
      <w:adjustRightInd w:val="0"/>
      <w:spacing w:line="420" w:lineRule="atLeast"/>
      <w:ind w:left="1134" w:hanging="227"/>
      <w:textAlignment w:val="baseline"/>
    </w:pPr>
    <w:rPr>
      <w:kern w:val="0"/>
      <w:szCs w:val="20"/>
    </w:rPr>
  </w:style>
  <w:style w:type="paragraph" w:customStyle="1" w:styleId="613">
    <w:name w:val="3"/>
    <w:basedOn w:val="1"/>
    <w:next w:val="51"/>
    <w:qFormat/>
    <w:uiPriority w:val="0"/>
    <w:pPr>
      <w:adjustRightInd w:val="0"/>
      <w:spacing w:line="400" w:lineRule="atLeast"/>
      <w:ind w:right="29" w:firstLine="540"/>
    </w:pPr>
    <w:rPr>
      <w:kern w:val="0"/>
      <w:sz w:val="24"/>
      <w:szCs w:val="20"/>
    </w:rPr>
  </w:style>
  <w:style w:type="paragraph" w:customStyle="1" w:styleId="614">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kern w:val="2"/>
      <w:sz w:val="28"/>
    </w:rPr>
  </w:style>
  <w:style w:type="paragraph" w:customStyle="1" w:styleId="615">
    <w:name w:val="标准"/>
    <w:basedOn w:val="1"/>
    <w:qFormat/>
    <w:uiPriority w:val="0"/>
    <w:pPr>
      <w:adjustRightInd w:val="0"/>
      <w:spacing w:line="360" w:lineRule="auto"/>
      <w:jc w:val="center"/>
      <w:textAlignment w:val="baseline"/>
    </w:pPr>
    <w:rPr>
      <w:kern w:val="0"/>
      <w:sz w:val="24"/>
      <w:szCs w:val="20"/>
    </w:rPr>
  </w:style>
  <w:style w:type="paragraph" w:customStyle="1" w:styleId="616">
    <w:name w:val="样式 标题 3 + 首行缩进:  2 字符1"/>
    <w:basedOn w:val="5"/>
    <w:qFormat/>
    <w:uiPriority w:val="0"/>
    <w:pPr>
      <w:tabs>
        <w:tab w:val="left" w:pos="425"/>
        <w:tab w:val="left" w:pos="3229"/>
      </w:tabs>
      <w:autoSpaceDE/>
      <w:autoSpaceDN/>
      <w:adjustRightInd/>
      <w:spacing w:before="120" w:after="0" w:line="415" w:lineRule="auto"/>
      <w:ind w:firstLine="200" w:firstLineChars="200"/>
      <w:jc w:val="both"/>
      <w:textAlignment w:val="auto"/>
    </w:pPr>
    <w:rPr>
      <w:rFonts w:ascii="Times New Roman" w:cs="宋体"/>
      <w:bCs/>
      <w:kern w:val="2"/>
      <w:sz w:val="24"/>
    </w:rPr>
  </w:style>
  <w:style w:type="paragraph" w:customStyle="1" w:styleId="617">
    <w:name w:val="样式 普通文字 + 首行缩进:  2 字符"/>
    <w:basedOn w:val="45"/>
    <w:qFormat/>
    <w:uiPriority w:val="0"/>
    <w:pPr>
      <w:spacing w:line="480" w:lineRule="exact"/>
      <w:ind w:firstLine="512" w:firstLineChars="200"/>
    </w:pPr>
    <w:rPr>
      <w:rFonts w:ascii="Times New Roman" w:hAnsi="Times New Roman" w:cs="Courier New"/>
      <w:sz w:val="24"/>
      <w:szCs w:val="20"/>
    </w:rPr>
  </w:style>
  <w:style w:type="paragraph" w:customStyle="1" w:styleId="618">
    <w:name w:val="xl52"/>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619">
    <w:name w:val="标题 1 New"/>
    <w:basedOn w:val="311"/>
    <w:next w:val="311"/>
    <w:qFormat/>
    <w:uiPriority w:val="0"/>
    <w:pPr>
      <w:keepNext/>
      <w:keepLines/>
      <w:spacing w:before="340" w:after="330" w:line="576" w:lineRule="auto"/>
      <w:outlineLvl w:val="0"/>
    </w:pPr>
    <w:rPr>
      <w:b/>
      <w:bCs/>
      <w:kern w:val="44"/>
      <w:sz w:val="44"/>
      <w:szCs w:val="44"/>
    </w:rPr>
  </w:style>
  <w:style w:type="paragraph" w:customStyle="1" w:styleId="620">
    <w:name w:val="LBG4"/>
    <w:basedOn w:val="1"/>
    <w:qFormat/>
    <w:uiPriority w:val="0"/>
    <w:pPr>
      <w:autoSpaceDE w:val="0"/>
      <w:autoSpaceDN w:val="0"/>
      <w:adjustRightInd w:val="0"/>
      <w:spacing w:line="240" w:lineRule="exact"/>
      <w:jc w:val="left"/>
    </w:pPr>
    <w:rPr>
      <w:rFonts w:ascii="@宋体"/>
      <w:kern w:val="0"/>
      <w:sz w:val="28"/>
      <w:szCs w:val="20"/>
    </w:rPr>
  </w:style>
  <w:style w:type="paragraph" w:customStyle="1" w:styleId="621">
    <w:name w:val="Char Char Char Char Char Char Char Char Char Char Char Char Char"/>
    <w:basedOn w:val="1"/>
    <w:qFormat/>
    <w:uiPriority w:val="0"/>
    <w:rPr>
      <w:rFonts w:ascii="仿宋_GB2312" w:eastAsia="仿宋_GB2312"/>
      <w:b/>
      <w:sz w:val="32"/>
      <w:szCs w:val="32"/>
    </w:rPr>
  </w:style>
  <w:style w:type="paragraph" w:customStyle="1" w:styleId="622">
    <w:name w:val="目录 71"/>
    <w:basedOn w:val="1"/>
    <w:next w:val="1"/>
    <w:unhideWhenUsed/>
    <w:qFormat/>
    <w:uiPriority w:val="39"/>
    <w:pPr>
      <w:ind w:left="2520" w:leftChars="1200"/>
    </w:pPr>
    <w:rPr>
      <w:rFonts w:ascii="Calibri" w:hAnsi="Calibri"/>
      <w:szCs w:val="22"/>
    </w:rPr>
  </w:style>
  <w:style w:type="paragraph" w:customStyle="1" w:styleId="623">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624">
    <w:name w:val="XBT_"/>
    <w:basedOn w:val="579"/>
    <w:qFormat/>
    <w:uiPriority w:val="0"/>
    <w:pPr>
      <w:shd w:val="pct30" w:color="auto" w:fill="auto"/>
    </w:pPr>
  </w:style>
  <w:style w:type="paragraph" w:customStyle="1" w:styleId="625">
    <w:name w:val="表文C"/>
    <w:basedOn w:val="1"/>
    <w:qFormat/>
    <w:uiPriority w:val="0"/>
    <w:pPr>
      <w:widowControl/>
      <w:tabs>
        <w:tab w:val="left" w:pos="0"/>
      </w:tabs>
      <w:adjustRightInd w:val="0"/>
      <w:snapToGrid w:val="0"/>
      <w:jc w:val="center"/>
    </w:pPr>
    <w:rPr>
      <w:snapToGrid w:val="0"/>
      <w:kern w:val="0"/>
      <w:szCs w:val="20"/>
    </w:rPr>
  </w:style>
  <w:style w:type="paragraph" w:customStyle="1" w:styleId="626">
    <w:name w:val="LBG7"/>
    <w:basedOn w:val="1"/>
    <w:qFormat/>
    <w:uiPriority w:val="0"/>
    <w:pPr>
      <w:autoSpaceDE w:val="0"/>
      <w:autoSpaceDN w:val="0"/>
      <w:adjustRightInd w:val="0"/>
      <w:spacing w:line="120" w:lineRule="exact"/>
      <w:jc w:val="left"/>
    </w:pPr>
    <w:rPr>
      <w:rFonts w:ascii="@宋体"/>
      <w:kern w:val="0"/>
      <w:sz w:val="11"/>
      <w:szCs w:val="20"/>
    </w:rPr>
  </w:style>
  <w:style w:type="paragraph" w:customStyle="1" w:styleId="627">
    <w:name w:val="font3"/>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628">
    <w:name w:val="纯文本 New"/>
    <w:basedOn w:val="311"/>
    <w:qFormat/>
    <w:uiPriority w:val="0"/>
    <w:rPr>
      <w:rFonts w:ascii="宋体" w:hAnsi="Courier New"/>
      <w:szCs w:val="24"/>
    </w:rPr>
  </w:style>
  <w:style w:type="paragraph" w:customStyle="1" w:styleId="629">
    <w:name w:val="列表段落1"/>
    <w:basedOn w:val="1"/>
    <w:qFormat/>
    <w:uiPriority w:val="34"/>
    <w:pPr>
      <w:ind w:firstLine="420" w:firstLineChars="200"/>
    </w:pPr>
    <w:rPr>
      <w:szCs w:val="21"/>
    </w:rPr>
  </w:style>
  <w:style w:type="paragraph" w:customStyle="1" w:styleId="630">
    <w:name w:val="目录 11"/>
    <w:basedOn w:val="1"/>
    <w:next w:val="1"/>
    <w:qFormat/>
    <w:uiPriority w:val="0"/>
    <w:pPr>
      <w:tabs>
        <w:tab w:val="right" w:leader="dot" w:pos="8805"/>
      </w:tabs>
      <w:spacing w:line="440" w:lineRule="exact"/>
      <w:jc w:val="center"/>
    </w:pPr>
    <w:rPr>
      <w:sz w:val="20"/>
      <w:szCs w:val="20"/>
    </w:rPr>
  </w:style>
  <w:style w:type="paragraph" w:customStyle="1" w:styleId="631">
    <w:name w:val="et18"/>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632">
    <w:name w:val="1."/>
    <w:basedOn w:val="1"/>
    <w:qFormat/>
    <w:uiPriority w:val="0"/>
    <w:pPr>
      <w:tabs>
        <w:tab w:val="left" w:pos="480"/>
      </w:tabs>
      <w:spacing w:line="360" w:lineRule="auto"/>
      <w:ind w:firstLine="482"/>
    </w:pPr>
    <w:rPr>
      <w:sz w:val="28"/>
      <w:szCs w:val="20"/>
    </w:rPr>
  </w:style>
  <w:style w:type="paragraph" w:customStyle="1" w:styleId="633">
    <w:name w:val="正文3"/>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34">
    <w:name w:val="港珠澳表格"/>
    <w:basedOn w:val="1"/>
    <w:qFormat/>
    <w:uiPriority w:val="0"/>
    <w:pPr>
      <w:spacing w:beforeLines="100" w:after="60"/>
      <w:jc w:val="center"/>
    </w:pPr>
    <w:rPr>
      <w:sz w:val="24"/>
    </w:rPr>
  </w:style>
  <w:style w:type="paragraph" w:customStyle="1" w:styleId="635">
    <w:name w:val="标题B"/>
    <w:qFormat/>
    <w:uiPriority w:val="0"/>
    <w:pPr>
      <w:adjustRightInd w:val="0"/>
      <w:spacing w:line="720" w:lineRule="auto"/>
      <w:outlineLvl w:val="1"/>
    </w:pPr>
    <w:rPr>
      <w:rFonts w:ascii="Times New Roman" w:hAnsi="Times New Roman" w:eastAsia="宋体" w:cs="Times New Roman"/>
      <w:b/>
      <w:sz w:val="30"/>
      <w:lang w:val="en-US" w:eastAsia="zh-CN" w:bidi="ar-SA"/>
    </w:rPr>
  </w:style>
  <w:style w:type="paragraph" w:customStyle="1" w:styleId="636">
    <w:name w:val="ZW"/>
    <w:basedOn w:val="1"/>
    <w:qFormat/>
    <w:uiPriority w:val="0"/>
    <w:pPr>
      <w:autoSpaceDE w:val="0"/>
      <w:autoSpaceDN w:val="0"/>
      <w:adjustRightInd w:val="0"/>
      <w:ind w:firstLine="397"/>
    </w:pPr>
    <w:rPr>
      <w:rFonts w:ascii="@宋体"/>
      <w:kern w:val="0"/>
      <w:sz w:val="13"/>
      <w:szCs w:val="20"/>
    </w:rPr>
  </w:style>
  <w:style w:type="paragraph" w:customStyle="1" w:styleId="637">
    <w:name w:val="表"/>
    <w:basedOn w:val="1"/>
    <w:qFormat/>
    <w:uiPriority w:val="0"/>
    <w:pPr>
      <w:adjustRightInd w:val="0"/>
      <w:snapToGrid w:val="0"/>
      <w:spacing w:line="360" w:lineRule="exact"/>
    </w:pPr>
    <w:rPr>
      <w:szCs w:val="20"/>
    </w:rPr>
  </w:style>
  <w:style w:type="paragraph" w:customStyle="1" w:styleId="638">
    <w:name w:val="1"/>
    <w:basedOn w:val="1"/>
    <w:next w:val="1"/>
    <w:qFormat/>
    <w:uiPriority w:val="0"/>
  </w:style>
  <w:style w:type="paragraph" w:customStyle="1" w:styleId="639">
    <w:name w:val="目录 91"/>
    <w:basedOn w:val="1"/>
    <w:next w:val="1"/>
    <w:unhideWhenUsed/>
    <w:qFormat/>
    <w:uiPriority w:val="39"/>
    <w:pPr>
      <w:ind w:left="3360" w:leftChars="1600"/>
    </w:pPr>
    <w:rPr>
      <w:rFonts w:ascii="Calibri" w:hAnsi="Calibri"/>
      <w:szCs w:val="22"/>
    </w:rPr>
  </w:style>
  <w:style w:type="paragraph" w:customStyle="1" w:styleId="640">
    <w:name w:val="我的正文"/>
    <w:basedOn w:val="1"/>
    <w:qFormat/>
    <w:uiPriority w:val="0"/>
    <w:rPr>
      <w:rFonts w:ascii="宋体" w:hAnsi="宋体"/>
      <w:sz w:val="24"/>
    </w:rPr>
  </w:style>
  <w:style w:type="paragraph" w:customStyle="1" w:styleId="641">
    <w:name w:val="目录3"/>
    <w:basedOn w:val="1"/>
    <w:qFormat/>
    <w:uiPriority w:val="0"/>
    <w:pPr>
      <w:adjustRightInd w:val="0"/>
      <w:spacing w:line="420" w:lineRule="atLeast"/>
      <w:ind w:left="454" w:firstLine="425"/>
      <w:jc w:val="left"/>
    </w:pPr>
    <w:rPr>
      <w:kern w:val="0"/>
      <w:szCs w:val="20"/>
    </w:rPr>
  </w:style>
  <w:style w:type="paragraph" w:customStyle="1" w:styleId="642">
    <w:name w:val="_Style 23"/>
    <w:basedOn w:val="1"/>
    <w:qFormat/>
    <w:uiPriority w:val="0"/>
    <w:pPr>
      <w:widowControl/>
      <w:spacing w:after="160" w:line="240" w:lineRule="exact"/>
      <w:jc w:val="left"/>
    </w:pPr>
    <w:rPr>
      <w:rFonts w:ascii="Calibri" w:hAnsi="Calibri"/>
      <w:szCs w:val="22"/>
    </w:rPr>
  </w:style>
  <w:style w:type="paragraph" w:customStyle="1" w:styleId="643">
    <w:name w:val="目录 31"/>
    <w:basedOn w:val="1"/>
    <w:next w:val="1"/>
    <w:unhideWhenUsed/>
    <w:qFormat/>
    <w:uiPriority w:val="39"/>
    <w:pPr>
      <w:widowControl/>
      <w:spacing w:after="100" w:line="276" w:lineRule="auto"/>
      <w:ind w:left="440"/>
      <w:jc w:val="left"/>
    </w:pPr>
    <w:rPr>
      <w:rFonts w:ascii="Calibri" w:hAnsi="Calibri"/>
      <w:kern w:val="0"/>
      <w:sz w:val="22"/>
      <w:szCs w:val="22"/>
    </w:rPr>
  </w:style>
  <w:style w:type="paragraph" w:customStyle="1" w:styleId="644">
    <w:name w:val="样式 标题 2 + Times New Roman 段前: 12 磅"/>
    <w:basedOn w:val="4"/>
    <w:qFormat/>
    <w:uiPriority w:val="0"/>
    <w:pPr>
      <w:autoSpaceDE/>
      <w:autoSpaceDN/>
      <w:adjustRightInd/>
      <w:snapToGrid w:val="0"/>
      <w:spacing w:before="120" w:after="120" w:line="240" w:lineRule="auto"/>
      <w:jc w:val="both"/>
      <w:textAlignment w:val="auto"/>
    </w:pPr>
    <w:rPr>
      <w:rFonts w:ascii="黑体" w:hAnsi="Times New Roman" w:cs="宋体"/>
      <w:bCs/>
      <w:kern w:val="2"/>
      <w:sz w:val="28"/>
      <w:szCs w:val="28"/>
    </w:rPr>
  </w:style>
  <w:style w:type="paragraph" w:customStyle="1" w:styleId="645">
    <w:name w:val="BG8"/>
    <w:basedOn w:val="581"/>
    <w:qFormat/>
    <w:uiPriority w:val="0"/>
    <w:pPr>
      <w:spacing w:line="100" w:lineRule="exact"/>
    </w:pPr>
    <w:rPr>
      <w:sz w:val="10"/>
    </w:rPr>
  </w:style>
  <w:style w:type="paragraph" w:customStyle="1" w:styleId="646">
    <w:name w:val="页眉 New"/>
    <w:basedOn w:val="311"/>
    <w:qFormat/>
    <w:uiPriority w:val="0"/>
    <w:pPr>
      <w:pBdr>
        <w:bottom w:val="single" w:color="auto" w:sz="6" w:space="1"/>
      </w:pBdr>
      <w:tabs>
        <w:tab w:val="center" w:pos="4153"/>
        <w:tab w:val="right" w:pos="8306"/>
      </w:tabs>
      <w:snapToGrid w:val="0"/>
      <w:jc w:val="center"/>
    </w:pPr>
    <w:rPr>
      <w:sz w:val="18"/>
      <w:szCs w:val="18"/>
    </w:rPr>
  </w:style>
  <w:style w:type="paragraph" w:customStyle="1" w:styleId="64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48">
    <w:name w:val="表格表头"/>
    <w:basedOn w:val="1"/>
    <w:qFormat/>
    <w:uiPriority w:val="0"/>
    <w:pPr>
      <w:adjustRightInd w:val="0"/>
      <w:jc w:val="center"/>
    </w:pPr>
    <w:rPr>
      <w:b/>
      <w:kern w:val="0"/>
      <w:sz w:val="18"/>
      <w:szCs w:val="20"/>
    </w:rPr>
  </w:style>
  <w:style w:type="paragraph" w:customStyle="1" w:styleId="649">
    <w:name w:val="表头"/>
    <w:basedOn w:val="594"/>
    <w:qFormat/>
    <w:uiPriority w:val="0"/>
    <w:rPr>
      <w:rFonts w:ascii="黑体" w:eastAsia="黑体"/>
      <w:b/>
    </w:rPr>
  </w:style>
  <w:style w:type="paragraph" w:customStyle="1" w:styleId="650">
    <w:name w:val="表格4"/>
    <w:basedOn w:val="1"/>
    <w:qFormat/>
    <w:uiPriority w:val="0"/>
    <w:pPr>
      <w:adjustRightInd w:val="0"/>
      <w:spacing w:line="420" w:lineRule="atLeast"/>
      <w:ind w:left="1021"/>
      <w:textAlignment w:val="baseline"/>
    </w:pPr>
    <w:rPr>
      <w:kern w:val="0"/>
      <w:szCs w:val="20"/>
    </w:rPr>
  </w:style>
  <w:style w:type="paragraph" w:customStyle="1" w:styleId="651">
    <w:name w:val="标题 41"/>
    <w:qFormat/>
    <w:uiPriority w:val="0"/>
    <w:pPr>
      <w:widowControl w:val="0"/>
      <w:numPr>
        <w:ilvl w:val="3"/>
        <w:numId w:val="10"/>
      </w:numPr>
      <w:tabs>
        <w:tab w:val="left" w:pos="142"/>
        <w:tab w:val="left" w:pos="568"/>
        <w:tab w:val="left" w:pos="709"/>
        <w:tab w:val="left" w:pos="850"/>
      </w:tabs>
      <w:adjustRightInd w:val="0"/>
      <w:snapToGrid w:val="0"/>
      <w:spacing w:line="360" w:lineRule="auto"/>
      <w:jc w:val="both"/>
      <w:outlineLvl w:val="3"/>
    </w:pPr>
    <w:rPr>
      <w:rFonts w:ascii="Times New Roman" w:hAnsi="Times New Roman" w:eastAsia="宋体" w:cs="Times New Roman"/>
      <w:bCs/>
      <w:snapToGrid w:val="0"/>
      <w:kern w:val="2"/>
      <w:sz w:val="24"/>
      <w:szCs w:val="21"/>
      <w:lang w:val="en-US" w:eastAsia="zh-CN" w:bidi="ar-SA"/>
    </w:rPr>
  </w:style>
  <w:style w:type="paragraph" w:customStyle="1" w:styleId="652">
    <w:name w:val="普通文字 Char Char Char Char Char Char Char Char Char Char Char Char Char Char Char Char Char"/>
    <w:basedOn w:val="1"/>
    <w:next w:val="34"/>
    <w:qFormat/>
    <w:uiPriority w:val="0"/>
    <w:pPr>
      <w:widowControl/>
      <w:jc w:val="center"/>
    </w:pPr>
    <w:rPr>
      <w:rFonts w:ascii="宋体" w:hAnsi="Courier New"/>
      <w:sz w:val="18"/>
      <w:szCs w:val="18"/>
    </w:rPr>
  </w:style>
  <w:style w:type="paragraph" w:customStyle="1" w:styleId="653">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654">
    <w:name w:val="Char Char Char Char Char Char Char Char Char Char Char Char Char Char Char Char Char Char Char Char Char Char"/>
    <w:basedOn w:val="1"/>
    <w:qFormat/>
    <w:uiPriority w:val="0"/>
  </w:style>
  <w:style w:type="paragraph" w:customStyle="1" w:styleId="655">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65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657">
    <w:name w:val="样式 标题 3 + (中文) 黑体 小四 非加粗 段前: 7.8 磅 段后: 0 磅 行距: 固定值 20 磅"/>
    <w:basedOn w:val="5"/>
    <w:qFormat/>
    <w:uiPriority w:val="0"/>
    <w:pPr>
      <w:tabs>
        <w:tab w:val="left" w:pos="425"/>
      </w:tabs>
      <w:autoSpaceDE/>
      <w:autoSpaceDN/>
      <w:adjustRightInd/>
      <w:spacing w:before="0" w:after="0" w:line="400" w:lineRule="exact"/>
      <w:ind w:firstLine="137" w:firstLineChars="49"/>
      <w:jc w:val="both"/>
      <w:textAlignment w:val="auto"/>
    </w:pPr>
    <w:rPr>
      <w:rFonts w:ascii="黑体" w:eastAsia="黑体" w:cs="宋体"/>
      <w:b w:val="0"/>
      <w:kern w:val="2"/>
      <w:sz w:val="24"/>
    </w:rPr>
  </w:style>
  <w:style w:type="paragraph" w:customStyle="1" w:styleId="658">
    <w:name w:val="BG4-"/>
    <w:basedOn w:val="560"/>
    <w:qFormat/>
    <w:uiPriority w:val="0"/>
    <w:pPr>
      <w:spacing w:line="240" w:lineRule="exact"/>
    </w:pPr>
    <w:rPr>
      <w:sz w:val="24"/>
    </w:rPr>
  </w:style>
  <w:style w:type="paragraph" w:customStyle="1" w:styleId="659">
    <w:name w:val="表1"/>
    <w:basedOn w:val="1"/>
    <w:qFormat/>
    <w:uiPriority w:val="0"/>
    <w:pPr>
      <w:tabs>
        <w:tab w:val="left" w:pos="300"/>
      </w:tabs>
      <w:overflowPunct w:val="0"/>
      <w:autoSpaceDE w:val="0"/>
      <w:autoSpaceDN w:val="0"/>
      <w:adjustRightInd w:val="0"/>
      <w:spacing w:before="200" w:line="320" w:lineRule="atLeast"/>
    </w:pPr>
    <w:rPr>
      <w:kern w:val="0"/>
      <w:sz w:val="24"/>
      <w:szCs w:val="20"/>
    </w:rPr>
  </w:style>
  <w:style w:type="paragraph" w:customStyle="1" w:styleId="660">
    <w:name w:val="标题 5 + (西文) Arial Narrow"/>
    <w:basedOn w:val="6"/>
    <w:qFormat/>
    <w:uiPriority w:val="0"/>
    <w:pPr>
      <w:keepNext/>
      <w:keepLines/>
      <w:tabs>
        <w:tab w:val="clear" w:pos="720"/>
      </w:tabs>
      <w:snapToGrid w:val="0"/>
      <w:spacing w:beforeLines="100" w:afterLines="100" w:line="360" w:lineRule="auto"/>
      <w:jc w:val="center"/>
      <w:textAlignment w:val="auto"/>
    </w:pPr>
    <w:rPr>
      <w:rFonts w:ascii="Arial Narrow" w:hAnsi="Arial Narrow"/>
      <w:b/>
      <w:bCs/>
      <w:sz w:val="28"/>
      <w:szCs w:val="28"/>
    </w:rPr>
  </w:style>
  <w:style w:type="paragraph" w:customStyle="1" w:styleId="661">
    <w:name w:val="样式 宋体 11.5 磅"/>
    <w:basedOn w:val="1"/>
    <w:qFormat/>
    <w:uiPriority w:val="0"/>
    <w:pPr>
      <w:snapToGrid w:val="0"/>
      <w:spacing w:line="480" w:lineRule="exact"/>
    </w:pPr>
    <w:rPr>
      <w:rFonts w:ascii="宋体" w:hAnsi="Courier New"/>
      <w:sz w:val="23"/>
      <w:szCs w:val="23"/>
    </w:rPr>
  </w:style>
  <w:style w:type="paragraph" w:customStyle="1" w:styleId="66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63">
    <w:name w:val="样式 标题 1 + 黑体 三号 非加粗 居中 段前: 6 磅 段后: 6 磅 行距: 固定值 20 磅"/>
    <w:basedOn w:val="3"/>
    <w:qFormat/>
    <w:uiPriority w:val="0"/>
    <w:pPr>
      <w:adjustRightInd/>
      <w:spacing w:before="120" w:after="120" w:line="400" w:lineRule="exact"/>
      <w:jc w:val="center"/>
      <w:textAlignment w:val="auto"/>
    </w:pPr>
    <w:rPr>
      <w:rFonts w:ascii="黑体" w:hAnsi="黑体" w:eastAsia="黑体" w:cs="宋体"/>
      <w:b w:val="0"/>
    </w:rPr>
  </w:style>
  <w:style w:type="paragraph" w:customStyle="1" w:styleId="664">
    <w:name w:val="LBG6-"/>
    <w:basedOn w:val="1"/>
    <w:qFormat/>
    <w:uiPriority w:val="0"/>
    <w:pPr>
      <w:autoSpaceDE w:val="0"/>
      <w:autoSpaceDN w:val="0"/>
      <w:adjustRightInd w:val="0"/>
      <w:spacing w:line="120" w:lineRule="exact"/>
      <w:jc w:val="left"/>
    </w:pPr>
    <w:rPr>
      <w:rFonts w:ascii="@昆仑仿宋"/>
      <w:kern w:val="0"/>
      <w:sz w:val="13"/>
      <w:szCs w:val="20"/>
    </w:rPr>
  </w:style>
  <w:style w:type="paragraph" w:customStyle="1" w:styleId="665">
    <w:name w:val="正文段落"/>
    <w:basedOn w:val="1"/>
    <w:qFormat/>
    <w:uiPriority w:val="0"/>
    <w:pPr>
      <w:autoSpaceDE w:val="0"/>
      <w:autoSpaceDN w:val="0"/>
      <w:adjustRightInd w:val="0"/>
      <w:spacing w:line="480" w:lineRule="exact"/>
      <w:ind w:firstLine="200" w:firstLineChars="200"/>
    </w:pPr>
    <w:rPr>
      <w:rFonts w:ascii="@宋体" w:eastAsia="仿宋_GB2312"/>
      <w:kern w:val="0"/>
      <w:sz w:val="24"/>
      <w:szCs w:val="20"/>
    </w:rPr>
  </w:style>
  <w:style w:type="paragraph" w:customStyle="1" w:styleId="66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67">
    <w:name w:val="表左1"/>
    <w:basedOn w:val="1"/>
    <w:qFormat/>
    <w:uiPriority w:val="0"/>
    <w:pPr>
      <w:adjustRightInd w:val="0"/>
      <w:spacing w:line="360" w:lineRule="atLeast"/>
      <w:jc w:val="left"/>
    </w:pPr>
    <w:rPr>
      <w:kern w:val="0"/>
      <w:szCs w:val="20"/>
    </w:rPr>
  </w:style>
  <w:style w:type="paragraph" w:customStyle="1" w:styleId="668">
    <w:name w:val="ZBT"/>
    <w:basedOn w:val="1"/>
    <w:qFormat/>
    <w:uiPriority w:val="0"/>
    <w:pPr>
      <w:adjustRightInd w:val="0"/>
      <w:spacing w:before="240" w:after="240"/>
      <w:jc w:val="left"/>
    </w:pPr>
    <w:rPr>
      <w:rFonts w:ascii="@宋体" w:eastAsia="黑体"/>
      <w:color w:val="FF00FF"/>
      <w:kern w:val="0"/>
      <w:sz w:val="30"/>
      <w:szCs w:val="20"/>
    </w:rPr>
  </w:style>
  <w:style w:type="paragraph" w:customStyle="1" w:styleId="669">
    <w:name w:val="目录 21"/>
    <w:basedOn w:val="1"/>
    <w:next w:val="1"/>
    <w:qFormat/>
    <w:uiPriority w:val="39"/>
    <w:pPr>
      <w:ind w:left="420" w:leftChars="200"/>
    </w:pPr>
  </w:style>
  <w:style w:type="paragraph" w:customStyle="1" w:styleId="670">
    <w:name w:val="目录 51"/>
    <w:basedOn w:val="1"/>
    <w:next w:val="1"/>
    <w:unhideWhenUsed/>
    <w:qFormat/>
    <w:uiPriority w:val="39"/>
    <w:pPr>
      <w:ind w:left="1680" w:leftChars="800"/>
    </w:pPr>
    <w:rPr>
      <w:rFonts w:ascii="Calibri" w:hAnsi="Calibri"/>
      <w:szCs w:val="22"/>
    </w:rPr>
  </w:style>
  <w:style w:type="paragraph" w:customStyle="1" w:styleId="671">
    <w:name w:val="BT"/>
    <w:basedOn w:val="1"/>
    <w:qFormat/>
    <w:uiPriority w:val="0"/>
    <w:pPr>
      <w:keepNext/>
      <w:pageBreakBefore/>
      <w:adjustRightInd w:val="0"/>
      <w:spacing w:after="240"/>
      <w:jc w:val="center"/>
    </w:pPr>
    <w:rPr>
      <w:rFonts w:ascii="@黑体" w:eastAsia="黑体"/>
      <w:b/>
      <w:color w:val="FF0000"/>
      <w:kern w:val="0"/>
      <w:sz w:val="36"/>
      <w:szCs w:val="20"/>
    </w:rPr>
  </w:style>
  <w:style w:type="paragraph" w:customStyle="1" w:styleId="672">
    <w:name w:val="目录 41"/>
    <w:basedOn w:val="1"/>
    <w:next w:val="1"/>
    <w:unhideWhenUsed/>
    <w:qFormat/>
    <w:uiPriority w:val="39"/>
    <w:pPr>
      <w:ind w:left="1260" w:leftChars="600"/>
    </w:pPr>
    <w:rPr>
      <w:rFonts w:ascii="Calibri" w:hAnsi="Calibri"/>
      <w:szCs w:val="22"/>
    </w:rPr>
  </w:style>
  <w:style w:type="paragraph" w:customStyle="1" w:styleId="673">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674">
    <w:name w:val="TOC 标题21"/>
    <w:basedOn w:val="3"/>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675">
    <w:name w:val="修订31"/>
    <w:qFormat/>
    <w:uiPriority w:val="0"/>
    <w:rPr>
      <w:rFonts w:ascii="Times New Roman" w:hAnsi="Times New Roman" w:eastAsia="宋体" w:cs="Times New Roman"/>
      <w:kern w:val="2"/>
      <w:sz w:val="21"/>
      <w:szCs w:val="24"/>
      <w:lang w:val="en-US" w:eastAsia="zh-CN" w:bidi="ar-SA"/>
    </w:rPr>
  </w:style>
  <w:style w:type="paragraph" w:customStyle="1" w:styleId="67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5254A-2146-4F69-8369-01DB22EADF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6401</Words>
  <Characters>7220</Characters>
  <Lines>55</Lines>
  <Paragraphs>15</Paragraphs>
  <TotalTime>4</TotalTime>
  <ScaleCrop>false</ScaleCrop>
  <LinksUpToDate>false</LinksUpToDate>
  <CharactersWithSpaces>7275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2022-09-06T11:09:00Z</dcterms:created>
  <dc:creator>E</dc:creator>
  <cp:lastModifiedBy>zw</cp:lastModifiedBy>
  <cp:lastPrinted>2023-03-07T11:27:00Z</cp:lastPrinted>
  <dcterms:modified xsi:type="dcterms:W3CDTF">2023-03-08T09:54:50Z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15F756B226544AD5BD6343F63444B134</vt:lpwstr>
  </property>
</Properties>
</file>